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6255C" w14:textId="77777777" w:rsidR="00FF505B" w:rsidRPr="00971095" w:rsidRDefault="00000000">
      <w:pPr>
        <w:pStyle w:val="Titre1"/>
        <w:rPr>
          <w:lang w:val="fr-BE"/>
        </w:rPr>
      </w:pPr>
      <w:r w:rsidRPr="00971095">
        <w:rPr>
          <w:lang w:val="fr-BE"/>
        </w:rPr>
        <w:t>Check-list Visite du logement avant signature</w:t>
      </w:r>
    </w:p>
    <w:p w14:paraId="0BD414CA" w14:textId="77777777" w:rsidR="00FF505B" w:rsidRPr="00971095" w:rsidRDefault="00000000">
      <w:pPr>
        <w:rPr>
          <w:lang w:val="fr-BE"/>
        </w:rPr>
      </w:pPr>
      <w:r w:rsidRPr="00971095">
        <w:rPr>
          <w:lang w:val="fr-BE"/>
        </w:rPr>
        <w:t>Utilisez cette check-list pour vérifier la conformité, la sécurité et l’état général du logement avant la signature du bail.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19"/>
        <w:gridCol w:w="2036"/>
        <w:gridCol w:w="1690"/>
        <w:gridCol w:w="1692"/>
        <w:gridCol w:w="1719"/>
      </w:tblGrid>
      <w:tr w:rsidR="00FF505B" w14:paraId="6C5FB3DE" w14:textId="77777777">
        <w:tc>
          <w:tcPr>
            <w:tcW w:w="1728" w:type="dxa"/>
          </w:tcPr>
          <w:p w14:paraId="622E3F1B" w14:textId="49226053" w:rsidR="00FF505B" w:rsidRDefault="00000000">
            <w:proofErr w:type="spellStart"/>
            <w:r>
              <w:t>Catégorie</w:t>
            </w:r>
            <w:proofErr w:type="spellEnd"/>
          </w:p>
        </w:tc>
        <w:tc>
          <w:tcPr>
            <w:tcW w:w="1728" w:type="dxa"/>
          </w:tcPr>
          <w:p w14:paraId="2337D1B7" w14:textId="5D35527B" w:rsidR="00FF505B" w:rsidRDefault="00000000">
            <w:proofErr w:type="spellStart"/>
            <w:r>
              <w:t>Éléments</w:t>
            </w:r>
            <w:proofErr w:type="spellEnd"/>
            <w:r>
              <w:t xml:space="preserve"> à </w:t>
            </w:r>
            <w:proofErr w:type="spellStart"/>
            <w:r>
              <w:t>vérifier</w:t>
            </w:r>
            <w:proofErr w:type="spellEnd"/>
          </w:p>
        </w:tc>
        <w:tc>
          <w:tcPr>
            <w:tcW w:w="1728" w:type="dxa"/>
          </w:tcPr>
          <w:p w14:paraId="2F752A54" w14:textId="672D9047" w:rsidR="00FF505B" w:rsidRDefault="00000000">
            <w:r>
              <w:t>Oui</w:t>
            </w:r>
          </w:p>
        </w:tc>
        <w:tc>
          <w:tcPr>
            <w:tcW w:w="1728" w:type="dxa"/>
          </w:tcPr>
          <w:p w14:paraId="3CE5B1FB" w14:textId="4B0B69B9" w:rsidR="00FF505B" w:rsidRDefault="00000000">
            <w:r>
              <w:t>Non</w:t>
            </w:r>
          </w:p>
        </w:tc>
        <w:tc>
          <w:tcPr>
            <w:tcW w:w="1728" w:type="dxa"/>
          </w:tcPr>
          <w:p w14:paraId="52E9BF60" w14:textId="6B910EDD" w:rsidR="00FF505B" w:rsidRDefault="00000000">
            <w:r>
              <w:t>Observations</w:t>
            </w:r>
          </w:p>
        </w:tc>
      </w:tr>
      <w:tr w:rsidR="00FF505B" w14:paraId="1C701209" w14:textId="77777777">
        <w:tc>
          <w:tcPr>
            <w:tcW w:w="1728" w:type="dxa"/>
          </w:tcPr>
          <w:p w14:paraId="2E843E5D" w14:textId="77777777" w:rsidR="00FF505B" w:rsidRDefault="00000000">
            <w:r>
              <w:t xml:space="preserve">Structure &amp; </w:t>
            </w:r>
            <w:proofErr w:type="spellStart"/>
            <w:r>
              <w:t>sécurité</w:t>
            </w:r>
            <w:proofErr w:type="spellEnd"/>
          </w:p>
        </w:tc>
        <w:tc>
          <w:tcPr>
            <w:tcW w:w="1728" w:type="dxa"/>
          </w:tcPr>
          <w:p w14:paraId="22595339" w14:textId="77777777" w:rsidR="00FF505B" w:rsidRPr="00971095" w:rsidRDefault="00000000">
            <w:pPr>
              <w:rPr>
                <w:lang w:val="fr-BE"/>
              </w:rPr>
            </w:pPr>
            <w:r w:rsidRPr="00971095">
              <w:rPr>
                <w:lang w:val="fr-BE"/>
              </w:rPr>
              <w:t>Murs, sols, plafonds en bon état (pas d’humidité, fissures importantes).</w:t>
            </w:r>
          </w:p>
        </w:tc>
        <w:tc>
          <w:tcPr>
            <w:tcW w:w="1728" w:type="dxa"/>
          </w:tcPr>
          <w:p w14:paraId="57DA7897" w14:textId="77777777" w:rsidR="00FF505B" w:rsidRDefault="00000000">
            <w:r>
              <w:t>☐</w:t>
            </w:r>
          </w:p>
        </w:tc>
        <w:tc>
          <w:tcPr>
            <w:tcW w:w="1728" w:type="dxa"/>
          </w:tcPr>
          <w:p w14:paraId="73510C3F" w14:textId="77777777" w:rsidR="00FF505B" w:rsidRDefault="00000000">
            <w:r>
              <w:t>☐</w:t>
            </w:r>
          </w:p>
        </w:tc>
        <w:tc>
          <w:tcPr>
            <w:tcW w:w="1728" w:type="dxa"/>
          </w:tcPr>
          <w:p w14:paraId="074FD376" w14:textId="77777777" w:rsidR="00FF505B" w:rsidRDefault="00FF505B"/>
        </w:tc>
      </w:tr>
      <w:tr w:rsidR="00FF505B" w14:paraId="3A7A83C2" w14:textId="77777777">
        <w:tc>
          <w:tcPr>
            <w:tcW w:w="1728" w:type="dxa"/>
          </w:tcPr>
          <w:p w14:paraId="1270B7A4" w14:textId="77777777" w:rsidR="00FF505B" w:rsidRDefault="00FF505B"/>
        </w:tc>
        <w:tc>
          <w:tcPr>
            <w:tcW w:w="1728" w:type="dxa"/>
          </w:tcPr>
          <w:p w14:paraId="0941D64A" w14:textId="77777777" w:rsidR="00FF505B" w:rsidRPr="00971095" w:rsidRDefault="00000000">
            <w:pPr>
              <w:rPr>
                <w:lang w:val="fr-BE"/>
              </w:rPr>
            </w:pPr>
            <w:r w:rsidRPr="00971095">
              <w:rPr>
                <w:lang w:val="fr-BE"/>
              </w:rPr>
              <w:t>Escaliers stables, garde-corps sécurisés.</w:t>
            </w:r>
          </w:p>
        </w:tc>
        <w:tc>
          <w:tcPr>
            <w:tcW w:w="1728" w:type="dxa"/>
          </w:tcPr>
          <w:p w14:paraId="3DC681D7" w14:textId="77777777" w:rsidR="00FF505B" w:rsidRDefault="00000000">
            <w:r>
              <w:t>☐</w:t>
            </w:r>
          </w:p>
        </w:tc>
        <w:tc>
          <w:tcPr>
            <w:tcW w:w="1728" w:type="dxa"/>
          </w:tcPr>
          <w:p w14:paraId="036FEE59" w14:textId="77777777" w:rsidR="00FF505B" w:rsidRDefault="00000000">
            <w:r>
              <w:t>☐</w:t>
            </w:r>
          </w:p>
        </w:tc>
        <w:tc>
          <w:tcPr>
            <w:tcW w:w="1728" w:type="dxa"/>
          </w:tcPr>
          <w:p w14:paraId="78178C9E" w14:textId="77777777" w:rsidR="00FF505B" w:rsidRDefault="00FF505B"/>
        </w:tc>
      </w:tr>
      <w:tr w:rsidR="00FF505B" w14:paraId="6EAD4F24" w14:textId="77777777">
        <w:tc>
          <w:tcPr>
            <w:tcW w:w="1728" w:type="dxa"/>
          </w:tcPr>
          <w:p w14:paraId="091D74C8" w14:textId="77777777" w:rsidR="00FF505B" w:rsidRDefault="00FF505B"/>
        </w:tc>
        <w:tc>
          <w:tcPr>
            <w:tcW w:w="1728" w:type="dxa"/>
          </w:tcPr>
          <w:p w14:paraId="4A15E530" w14:textId="77777777" w:rsidR="00FF505B" w:rsidRPr="00971095" w:rsidRDefault="00000000">
            <w:pPr>
              <w:rPr>
                <w:lang w:val="fr-BE"/>
              </w:rPr>
            </w:pPr>
            <w:r w:rsidRPr="00971095">
              <w:rPr>
                <w:lang w:val="fr-BE"/>
              </w:rPr>
              <w:t>Portes et fenêtres ferment correctement.</w:t>
            </w:r>
          </w:p>
        </w:tc>
        <w:tc>
          <w:tcPr>
            <w:tcW w:w="1728" w:type="dxa"/>
          </w:tcPr>
          <w:p w14:paraId="450635AF" w14:textId="77777777" w:rsidR="00FF505B" w:rsidRDefault="00000000">
            <w:r>
              <w:t>☐</w:t>
            </w:r>
          </w:p>
        </w:tc>
        <w:tc>
          <w:tcPr>
            <w:tcW w:w="1728" w:type="dxa"/>
          </w:tcPr>
          <w:p w14:paraId="1A464CD9" w14:textId="77777777" w:rsidR="00FF505B" w:rsidRDefault="00000000">
            <w:r>
              <w:t>☐</w:t>
            </w:r>
          </w:p>
        </w:tc>
        <w:tc>
          <w:tcPr>
            <w:tcW w:w="1728" w:type="dxa"/>
          </w:tcPr>
          <w:p w14:paraId="15FEE53F" w14:textId="77777777" w:rsidR="00FF505B" w:rsidRDefault="00FF505B"/>
        </w:tc>
      </w:tr>
      <w:tr w:rsidR="00FF505B" w14:paraId="40E04CA9" w14:textId="77777777">
        <w:tc>
          <w:tcPr>
            <w:tcW w:w="1728" w:type="dxa"/>
          </w:tcPr>
          <w:p w14:paraId="09C20D32" w14:textId="77777777" w:rsidR="00FF505B" w:rsidRDefault="00000000">
            <w:proofErr w:type="spellStart"/>
            <w:r>
              <w:t>Électricité</w:t>
            </w:r>
            <w:proofErr w:type="spellEnd"/>
            <w:r>
              <w:t xml:space="preserve"> &amp; </w:t>
            </w:r>
            <w:proofErr w:type="spellStart"/>
            <w:r>
              <w:t>gaz</w:t>
            </w:r>
            <w:proofErr w:type="spellEnd"/>
          </w:p>
        </w:tc>
        <w:tc>
          <w:tcPr>
            <w:tcW w:w="1728" w:type="dxa"/>
          </w:tcPr>
          <w:p w14:paraId="7480E70A" w14:textId="77777777" w:rsidR="00FF505B" w:rsidRPr="00971095" w:rsidRDefault="00000000">
            <w:pPr>
              <w:rPr>
                <w:lang w:val="fr-BE"/>
              </w:rPr>
            </w:pPr>
            <w:r w:rsidRPr="00971095">
              <w:rPr>
                <w:lang w:val="fr-BE"/>
              </w:rPr>
              <w:t>Prises et interrupteurs en bon état.</w:t>
            </w:r>
          </w:p>
        </w:tc>
        <w:tc>
          <w:tcPr>
            <w:tcW w:w="1728" w:type="dxa"/>
          </w:tcPr>
          <w:p w14:paraId="102C6D76" w14:textId="77777777" w:rsidR="00FF505B" w:rsidRDefault="00000000">
            <w:r>
              <w:t>☐</w:t>
            </w:r>
          </w:p>
        </w:tc>
        <w:tc>
          <w:tcPr>
            <w:tcW w:w="1728" w:type="dxa"/>
          </w:tcPr>
          <w:p w14:paraId="1370010A" w14:textId="77777777" w:rsidR="00FF505B" w:rsidRDefault="00000000">
            <w:r>
              <w:t>☐</w:t>
            </w:r>
          </w:p>
        </w:tc>
        <w:tc>
          <w:tcPr>
            <w:tcW w:w="1728" w:type="dxa"/>
          </w:tcPr>
          <w:p w14:paraId="4AE4A6D0" w14:textId="77777777" w:rsidR="00FF505B" w:rsidRDefault="00FF505B"/>
        </w:tc>
      </w:tr>
      <w:tr w:rsidR="00FF505B" w14:paraId="6C029F9A" w14:textId="77777777">
        <w:tc>
          <w:tcPr>
            <w:tcW w:w="1728" w:type="dxa"/>
          </w:tcPr>
          <w:p w14:paraId="77E9B3BA" w14:textId="77777777" w:rsidR="00FF505B" w:rsidRDefault="00FF505B"/>
        </w:tc>
        <w:tc>
          <w:tcPr>
            <w:tcW w:w="1728" w:type="dxa"/>
          </w:tcPr>
          <w:p w14:paraId="5BA0D995" w14:textId="77777777" w:rsidR="00FF505B" w:rsidRPr="00971095" w:rsidRDefault="00000000">
            <w:pPr>
              <w:rPr>
                <w:lang w:val="fr-BE"/>
              </w:rPr>
            </w:pPr>
            <w:r w:rsidRPr="00971095">
              <w:rPr>
                <w:lang w:val="fr-BE"/>
              </w:rPr>
              <w:t>Certificat de conformité électrique fourni.</w:t>
            </w:r>
          </w:p>
        </w:tc>
        <w:tc>
          <w:tcPr>
            <w:tcW w:w="1728" w:type="dxa"/>
          </w:tcPr>
          <w:p w14:paraId="44C82270" w14:textId="77777777" w:rsidR="00FF505B" w:rsidRDefault="00000000">
            <w:r>
              <w:t>☐</w:t>
            </w:r>
          </w:p>
        </w:tc>
        <w:tc>
          <w:tcPr>
            <w:tcW w:w="1728" w:type="dxa"/>
          </w:tcPr>
          <w:p w14:paraId="4CDDFF73" w14:textId="77777777" w:rsidR="00FF505B" w:rsidRDefault="00000000">
            <w:r>
              <w:t>☐</w:t>
            </w:r>
          </w:p>
        </w:tc>
        <w:tc>
          <w:tcPr>
            <w:tcW w:w="1728" w:type="dxa"/>
          </w:tcPr>
          <w:p w14:paraId="7B9DB3AB" w14:textId="77777777" w:rsidR="00FF505B" w:rsidRDefault="00FF505B"/>
        </w:tc>
      </w:tr>
      <w:tr w:rsidR="00FF505B" w14:paraId="737236C1" w14:textId="77777777">
        <w:tc>
          <w:tcPr>
            <w:tcW w:w="1728" w:type="dxa"/>
          </w:tcPr>
          <w:p w14:paraId="3BB1DA25" w14:textId="77777777" w:rsidR="00FF505B" w:rsidRDefault="00000000">
            <w:r>
              <w:t xml:space="preserve">Eau &amp; </w:t>
            </w:r>
            <w:proofErr w:type="spellStart"/>
            <w:r>
              <w:t>hygiène</w:t>
            </w:r>
            <w:proofErr w:type="spellEnd"/>
          </w:p>
        </w:tc>
        <w:tc>
          <w:tcPr>
            <w:tcW w:w="1728" w:type="dxa"/>
          </w:tcPr>
          <w:p w14:paraId="310A9961" w14:textId="77777777" w:rsidR="00FF505B" w:rsidRPr="00971095" w:rsidRDefault="00000000">
            <w:pPr>
              <w:rPr>
                <w:lang w:val="fr-BE"/>
              </w:rPr>
            </w:pPr>
            <w:r w:rsidRPr="00971095">
              <w:rPr>
                <w:lang w:val="fr-BE"/>
              </w:rPr>
              <w:t>Eau potable (pression correcte, eau claire).</w:t>
            </w:r>
          </w:p>
        </w:tc>
        <w:tc>
          <w:tcPr>
            <w:tcW w:w="1728" w:type="dxa"/>
          </w:tcPr>
          <w:p w14:paraId="7EAAF334" w14:textId="77777777" w:rsidR="00FF505B" w:rsidRDefault="00000000">
            <w:r>
              <w:t>☐</w:t>
            </w:r>
          </w:p>
        </w:tc>
        <w:tc>
          <w:tcPr>
            <w:tcW w:w="1728" w:type="dxa"/>
          </w:tcPr>
          <w:p w14:paraId="7F411157" w14:textId="77777777" w:rsidR="00FF505B" w:rsidRDefault="00000000">
            <w:r>
              <w:t>☐</w:t>
            </w:r>
          </w:p>
        </w:tc>
        <w:tc>
          <w:tcPr>
            <w:tcW w:w="1728" w:type="dxa"/>
          </w:tcPr>
          <w:p w14:paraId="7E4335C1" w14:textId="77777777" w:rsidR="00FF505B" w:rsidRDefault="00FF505B"/>
        </w:tc>
      </w:tr>
      <w:tr w:rsidR="00FF505B" w14:paraId="22B38CEF" w14:textId="77777777">
        <w:tc>
          <w:tcPr>
            <w:tcW w:w="1728" w:type="dxa"/>
          </w:tcPr>
          <w:p w14:paraId="7FAB7DE0" w14:textId="77777777" w:rsidR="00FF505B" w:rsidRDefault="00FF505B"/>
        </w:tc>
        <w:tc>
          <w:tcPr>
            <w:tcW w:w="1728" w:type="dxa"/>
          </w:tcPr>
          <w:p w14:paraId="7108ECA3" w14:textId="77777777" w:rsidR="00FF505B" w:rsidRDefault="00000000">
            <w:r>
              <w:t xml:space="preserve">Eau </w:t>
            </w:r>
            <w:proofErr w:type="spellStart"/>
            <w:r>
              <w:t>chaude</w:t>
            </w:r>
            <w:proofErr w:type="spellEnd"/>
            <w:r>
              <w:t xml:space="preserve"> disponible.</w:t>
            </w:r>
          </w:p>
        </w:tc>
        <w:tc>
          <w:tcPr>
            <w:tcW w:w="1728" w:type="dxa"/>
          </w:tcPr>
          <w:p w14:paraId="7E6B2990" w14:textId="77777777" w:rsidR="00FF505B" w:rsidRDefault="00000000">
            <w:r>
              <w:t>☐</w:t>
            </w:r>
          </w:p>
        </w:tc>
        <w:tc>
          <w:tcPr>
            <w:tcW w:w="1728" w:type="dxa"/>
          </w:tcPr>
          <w:p w14:paraId="70267F5B" w14:textId="77777777" w:rsidR="00FF505B" w:rsidRDefault="00000000">
            <w:r>
              <w:t>☐</w:t>
            </w:r>
          </w:p>
        </w:tc>
        <w:tc>
          <w:tcPr>
            <w:tcW w:w="1728" w:type="dxa"/>
          </w:tcPr>
          <w:p w14:paraId="0FF0C49E" w14:textId="77777777" w:rsidR="00FF505B" w:rsidRDefault="00FF505B"/>
        </w:tc>
      </w:tr>
      <w:tr w:rsidR="00FF505B" w14:paraId="36A7D588" w14:textId="77777777">
        <w:tc>
          <w:tcPr>
            <w:tcW w:w="1728" w:type="dxa"/>
          </w:tcPr>
          <w:p w14:paraId="5D3274C1" w14:textId="77777777" w:rsidR="00FF505B" w:rsidRDefault="00FF505B"/>
        </w:tc>
        <w:tc>
          <w:tcPr>
            <w:tcW w:w="1728" w:type="dxa"/>
          </w:tcPr>
          <w:p w14:paraId="73B5F856" w14:textId="77777777" w:rsidR="00FF505B" w:rsidRPr="00971095" w:rsidRDefault="00000000">
            <w:pPr>
              <w:rPr>
                <w:lang w:val="fr-BE"/>
              </w:rPr>
            </w:pPr>
            <w:r w:rsidRPr="00971095">
              <w:rPr>
                <w:lang w:val="fr-BE"/>
              </w:rPr>
              <w:t>Salle de bain complète (lavabo, douche/baignoire).</w:t>
            </w:r>
          </w:p>
        </w:tc>
        <w:tc>
          <w:tcPr>
            <w:tcW w:w="1728" w:type="dxa"/>
          </w:tcPr>
          <w:p w14:paraId="2704EE7C" w14:textId="77777777" w:rsidR="00FF505B" w:rsidRDefault="00000000">
            <w:r>
              <w:t>☐</w:t>
            </w:r>
          </w:p>
        </w:tc>
        <w:tc>
          <w:tcPr>
            <w:tcW w:w="1728" w:type="dxa"/>
          </w:tcPr>
          <w:p w14:paraId="033DCC9D" w14:textId="77777777" w:rsidR="00FF505B" w:rsidRDefault="00000000">
            <w:r>
              <w:t>☐</w:t>
            </w:r>
          </w:p>
        </w:tc>
        <w:tc>
          <w:tcPr>
            <w:tcW w:w="1728" w:type="dxa"/>
          </w:tcPr>
          <w:p w14:paraId="74DF5409" w14:textId="77777777" w:rsidR="00FF505B" w:rsidRDefault="00FF505B"/>
        </w:tc>
      </w:tr>
      <w:tr w:rsidR="00FF505B" w14:paraId="3E11A4F8" w14:textId="77777777">
        <w:tc>
          <w:tcPr>
            <w:tcW w:w="1728" w:type="dxa"/>
          </w:tcPr>
          <w:p w14:paraId="5FB7A157" w14:textId="77777777" w:rsidR="00FF505B" w:rsidRDefault="00000000">
            <w:proofErr w:type="spellStart"/>
            <w:r>
              <w:t>Aération</w:t>
            </w:r>
            <w:proofErr w:type="spellEnd"/>
            <w:r>
              <w:t xml:space="preserve"> &amp; isolation</w:t>
            </w:r>
          </w:p>
        </w:tc>
        <w:tc>
          <w:tcPr>
            <w:tcW w:w="1728" w:type="dxa"/>
          </w:tcPr>
          <w:p w14:paraId="22B565C4" w14:textId="77777777" w:rsidR="00FF505B" w:rsidRDefault="00000000">
            <w:r>
              <w:t xml:space="preserve">Présence </w:t>
            </w:r>
            <w:proofErr w:type="spellStart"/>
            <w:r>
              <w:t>d’ouvertures</w:t>
            </w:r>
            <w:proofErr w:type="spellEnd"/>
            <w:r>
              <w:t xml:space="preserve"> (</w:t>
            </w:r>
            <w:proofErr w:type="spellStart"/>
            <w:r>
              <w:t>fenêtres</w:t>
            </w:r>
            <w:proofErr w:type="spellEnd"/>
            <w:r>
              <w:t>, ventilation).</w:t>
            </w:r>
          </w:p>
        </w:tc>
        <w:tc>
          <w:tcPr>
            <w:tcW w:w="1728" w:type="dxa"/>
          </w:tcPr>
          <w:p w14:paraId="240DDDE8" w14:textId="77777777" w:rsidR="00FF505B" w:rsidRDefault="00000000">
            <w:r>
              <w:t>☐</w:t>
            </w:r>
          </w:p>
        </w:tc>
        <w:tc>
          <w:tcPr>
            <w:tcW w:w="1728" w:type="dxa"/>
          </w:tcPr>
          <w:p w14:paraId="4306CE9E" w14:textId="77777777" w:rsidR="00FF505B" w:rsidRDefault="00000000">
            <w:r>
              <w:t>☐</w:t>
            </w:r>
          </w:p>
        </w:tc>
        <w:tc>
          <w:tcPr>
            <w:tcW w:w="1728" w:type="dxa"/>
          </w:tcPr>
          <w:p w14:paraId="77316C38" w14:textId="77777777" w:rsidR="00FF505B" w:rsidRDefault="00FF505B"/>
        </w:tc>
      </w:tr>
      <w:tr w:rsidR="00FF505B" w14:paraId="754E44D7" w14:textId="77777777">
        <w:tc>
          <w:tcPr>
            <w:tcW w:w="1728" w:type="dxa"/>
          </w:tcPr>
          <w:p w14:paraId="45F2850D" w14:textId="77777777" w:rsidR="00FF505B" w:rsidRDefault="00FF505B"/>
        </w:tc>
        <w:tc>
          <w:tcPr>
            <w:tcW w:w="1728" w:type="dxa"/>
          </w:tcPr>
          <w:p w14:paraId="03E71E17" w14:textId="77777777" w:rsidR="00FF505B" w:rsidRPr="00971095" w:rsidRDefault="00000000">
            <w:pPr>
              <w:rPr>
                <w:lang w:val="fr-BE"/>
              </w:rPr>
            </w:pPr>
            <w:r w:rsidRPr="00971095">
              <w:rPr>
                <w:lang w:val="fr-BE"/>
              </w:rPr>
              <w:t>Absence d’humidité ou de moisissures visibles.</w:t>
            </w:r>
          </w:p>
        </w:tc>
        <w:tc>
          <w:tcPr>
            <w:tcW w:w="1728" w:type="dxa"/>
          </w:tcPr>
          <w:p w14:paraId="547A0E14" w14:textId="77777777" w:rsidR="00FF505B" w:rsidRDefault="00000000">
            <w:r>
              <w:t>☐</w:t>
            </w:r>
          </w:p>
        </w:tc>
        <w:tc>
          <w:tcPr>
            <w:tcW w:w="1728" w:type="dxa"/>
          </w:tcPr>
          <w:p w14:paraId="697AF82B" w14:textId="77777777" w:rsidR="00FF505B" w:rsidRDefault="00000000">
            <w:r>
              <w:t>☐</w:t>
            </w:r>
          </w:p>
        </w:tc>
        <w:tc>
          <w:tcPr>
            <w:tcW w:w="1728" w:type="dxa"/>
          </w:tcPr>
          <w:p w14:paraId="2D8F80D5" w14:textId="77777777" w:rsidR="00FF505B" w:rsidRDefault="00FF505B"/>
        </w:tc>
      </w:tr>
      <w:tr w:rsidR="00FF505B" w14:paraId="6E06614F" w14:textId="77777777">
        <w:tc>
          <w:tcPr>
            <w:tcW w:w="1728" w:type="dxa"/>
          </w:tcPr>
          <w:p w14:paraId="56B3E7A9" w14:textId="77777777" w:rsidR="00FF505B" w:rsidRDefault="00000000">
            <w:r>
              <w:t xml:space="preserve">Cuisine &amp; </w:t>
            </w:r>
            <w:proofErr w:type="spellStart"/>
            <w:r>
              <w:t>équipements</w:t>
            </w:r>
            <w:proofErr w:type="spellEnd"/>
          </w:p>
        </w:tc>
        <w:tc>
          <w:tcPr>
            <w:tcW w:w="1728" w:type="dxa"/>
          </w:tcPr>
          <w:p w14:paraId="4ECB2C77" w14:textId="77777777" w:rsidR="00FF505B" w:rsidRPr="00971095" w:rsidRDefault="00000000">
            <w:pPr>
              <w:rPr>
                <w:lang w:val="fr-BE"/>
              </w:rPr>
            </w:pPr>
            <w:r w:rsidRPr="00971095">
              <w:rPr>
                <w:lang w:val="fr-BE"/>
              </w:rPr>
              <w:t>Évier avec eau courante et évacuation.</w:t>
            </w:r>
          </w:p>
        </w:tc>
        <w:tc>
          <w:tcPr>
            <w:tcW w:w="1728" w:type="dxa"/>
          </w:tcPr>
          <w:p w14:paraId="6375A48D" w14:textId="77777777" w:rsidR="00FF505B" w:rsidRDefault="00000000">
            <w:r>
              <w:t>☐</w:t>
            </w:r>
          </w:p>
        </w:tc>
        <w:tc>
          <w:tcPr>
            <w:tcW w:w="1728" w:type="dxa"/>
          </w:tcPr>
          <w:p w14:paraId="33368E77" w14:textId="77777777" w:rsidR="00FF505B" w:rsidRDefault="00000000">
            <w:r>
              <w:t>☐</w:t>
            </w:r>
          </w:p>
        </w:tc>
        <w:tc>
          <w:tcPr>
            <w:tcW w:w="1728" w:type="dxa"/>
          </w:tcPr>
          <w:p w14:paraId="4F042B85" w14:textId="77777777" w:rsidR="00FF505B" w:rsidRDefault="00FF505B"/>
        </w:tc>
      </w:tr>
      <w:tr w:rsidR="00FF505B" w14:paraId="15B90F1B" w14:textId="77777777">
        <w:tc>
          <w:tcPr>
            <w:tcW w:w="1728" w:type="dxa"/>
          </w:tcPr>
          <w:p w14:paraId="05D0054B" w14:textId="77777777" w:rsidR="00FF505B" w:rsidRDefault="00FF505B"/>
        </w:tc>
        <w:tc>
          <w:tcPr>
            <w:tcW w:w="1728" w:type="dxa"/>
          </w:tcPr>
          <w:p w14:paraId="1867CFD0" w14:textId="77777777" w:rsidR="00FF505B" w:rsidRPr="00971095" w:rsidRDefault="00000000">
            <w:pPr>
              <w:rPr>
                <w:lang w:val="fr-BE"/>
              </w:rPr>
            </w:pPr>
            <w:r w:rsidRPr="00971095">
              <w:rPr>
                <w:lang w:val="fr-BE"/>
              </w:rPr>
              <w:t>Espace pour plaque de cuisson / frigo.</w:t>
            </w:r>
          </w:p>
        </w:tc>
        <w:tc>
          <w:tcPr>
            <w:tcW w:w="1728" w:type="dxa"/>
          </w:tcPr>
          <w:p w14:paraId="619C0F90" w14:textId="77777777" w:rsidR="00FF505B" w:rsidRDefault="00000000">
            <w:r>
              <w:t>☐</w:t>
            </w:r>
          </w:p>
        </w:tc>
        <w:tc>
          <w:tcPr>
            <w:tcW w:w="1728" w:type="dxa"/>
          </w:tcPr>
          <w:p w14:paraId="3B0DFF93" w14:textId="77777777" w:rsidR="00FF505B" w:rsidRDefault="00000000">
            <w:r>
              <w:t>☐</w:t>
            </w:r>
          </w:p>
        </w:tc>
        <w:tc>
          <w:tcPr>
            <w:tcW w:w="1728" w:type="dxa"/>
          </w:tcPr>
          <w:p w14:paraId="23127256" w14:textId="77777777" w:rsidR="00FF505B" w:rsidRDefault="00FF505B"/>
        </w:tc>
      </w:tr>
      <w:tr w:rsidR="00FF505B" w14:paraId="6DEE0825" w14:textId="77777777">
        <w:tc>
          <w:tcPr>
            <w:tcW w:w="1728" w:type="dxa"/>
          </w:tcPr>
          <w:p w14:paraId="77854BAF" w14:textId="77777777" w:rsidR="00FF505B" w:rsidRDefault="00000000">
            <w:proofErr w:type="spellStart"/>
            <w:r>
              <w:t>Confort</w:t>
            </w:r>
            <w:proofErr w:type="spellEnd"/>
            <w:r>
              <w:t xml:space="preserve"> &amp; </w:t>
            </w:r>
            <w:proofErr w:type="spellStart"/>
            <w:r>
              <w:t>sécurité</w:t>
            </w:r>
            <w:proofErr w:type="spellEnd"/>
          </w:p>
        </w:tc>
        <w:tc>
          <w:tcPr>
            <w:tcW w:w="1728" w:type="dxa"/>
          </w:tcPr>
          <w:p w14:paraId="4FB56059" w14:textId="77777777" w:rsidR="00FF505B" w:rsidRPr="00971095" w:rsidRDefault="00000000">
            <w:pPr>
              <w:rPr>
                <w:lang w:val="fr-BE"/>
              </w:rPr>
            </w:pPr>
            <w:r w:rsidRPr="00971095">
              <w:rPr>
                <w:lang w:val="fr-BE"/>
              </w:rPr>
              <w:t>Présence d’un détecteur de fumée.</w:t>
            </w:r>
          </w:p>
        </w:tc>
        <w:tc>
          <w:tcPr>
            <w:tcW w:w="1728" w:type="dxa"/>
          </w:tcPr>
          <w:p w14:paraId="7C3E2632" w14:textId="77777777" w:rsidR="00FF505B" w:rsidRDefault="00000000">
            <w:r>
              <w:t>☐</w:t>
            </w:r>
          </w:p>
        </w:tc>
        <w:tc>
          <w:tcPr>
            <w:tcW w:w="1728" w:type="dxa"/>
          </w:tcPr>
          <w:p w14:paraId="774C53A2" w14:textId="77777777" w:rsidR="00FF505B" w:rsidRDefault="00000000">
            <w:r>
              <w:t>☐</w:t>
            </w:r>
          </w:p>
        </w:tc>
        <w:tc>
          <w:tcPr>
            <w:tcW w:w="1728" w:type="dxa"/>
          </w:tcPr>
          <w:p w14:paraId="46315747" w14:textId="77777777" w:rsidR="00FF505B" w:rsidRDefault="00FF505B"/>
        </w:tc>
      </w:tr>
      <w:tr w:rsidR="00FF505B" w14:paraId="07AD9CD4" w14:textId="77777777">
        <w:tc>
          <w:tcPr>
            <w:tcW w:w="1728" w:type="dxa"/>
          </w:tcPr>
          <w:p w14:paraId="5FBB6CF9" w14:textId="77777777" w:rsidR="00FF505B" w:rsidRDefault="00000000">
            <w:r>
              <w:t>Documents à demander</w:t>
            </w:r>
          </w:p>
        </w:tc>
        <w:tc>
          <w:tcPr>
            <w:tcW w:w="1728" w:type="dxa"/>
          </w:tcPr>
          <w:p w14:paraId="34507E46" w14:textId="77777777" w:rsidR="00FF505B" w:rsidRPr="00971095" w:rsidRDefault="00000000">
            <w:pPr>
              <w:rPr>
                <w:lang w:val="fr-BE"/>
              </w:rPr>
            </w:pPr>
            <w:r w:rsidRPr="00971095">
              <w:rPr>
                <w:lang w:val="fr-BE"/>
              </w:rPr>
              <w:t>Certificat PEB, attestation électricité / gaz.</w:t>
            </w:r>
          </w:p>
        </w:tc>
        <w:tc>
          <w:tcPr>
            <w:tcW w:w="1728" w:type="dxa"/>
          </w:tcPr>
          <w:p w14:paraId="0F0919E6" w14:textId="77777777" w:rsidR="00FF505B" w:rsidRDefault="00000000">
            <w:r>
              <w:t>☐</w:t>
            </w:r>
          </w:p>
        </w:tc>
        <w:tc>
          <w:tcPr>
            <w:tcW w:w="1728" w:type="dxa"/>
          </w:tcPr>
          <w:p w14:paraId="6B33578E" w14:textId="77777777" w:rsidR="00FF505B" w:rsidRDefault="00000000">
            <w:r>
              <w:t>☐</w:t>
            </w:r>
          </w:p>
        </w:tc>
        <w:tc>
          <w:tcPr>
            <w:tcW w:w="1728" w:type="dxa"/>
          </w:tcPr>
          <w:p w14:paraId="2BB2DBF9" w14:textId="77777777" w:rsidR="00FF505B" w:rsidRDefault="00FF505B"/>
        </w:tc>
      </w:tr>
    </w:tbl>
    <w:p w14:paraId="2A661B6D" w14:textId="77777777" w:rsidR="00F37FA1" w:rsidRDefault="00F37FA1"/>
    <w:sectPr w:rsidR="00F37FA1" w:rsidSect="00034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63FED" w14:textId="77777777" w:rsidR="00EE7B02" w:rsidRDefault="00EE7B02" w:rsidP="00FA3401">
      <w:pPr>
        <w:spacing w:after="0" w:line="240" w:lineRule="auto"/>
      </w:pPr>
      <w:r>
        <w:separator/>
      </w:r>
    </w:p>
  </w:endnote>
  <w:endnote w:type="continuationSeparator" w:id="0">
    <w:p w14:paraId="36F8E16F" w14:textId="77777777" w:rsidR="00EE7B02" w:rsidRDefault="00EE7B02" w:rsidP="00FA3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FE7A2" w14:textId="77777777" w:rsidR="00FA3401" w:rsidRDefault="00FA340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D8AB5" w14:textId="787713A4" w:rsidR="00FA3401" w:rsidRDefault="00FA3401" w:rsidP="00FA3401">
    <w:pPr>
      <w:pStyle w:val="Pieddepage"/>
      <w:jc w:val="right"/>
    </w:pPr>
    <w:proofErr w:type="spellStart"/>
    <w:r w:rsidRPr="00FA3401">
      <w:t>Mod</w:t>
    </w:r>
    <w:r>
      <w:t>è</w:t>
    </w:r>
    <w:r w:rsidRPr="00FA3401">
      <w:t>l</w:t>
    </w:r>
    <w:r>
      <w:t>e</w:t>
    </w:r>
    <w:proofErr w:type="spellEnd"/>
    <w:r w:rsidRPr="00FA3401">
      <w:t xml:space="preserve"> </w:t>
    </w:r>
    <w:r w:rsidRPr="00FA3401">
      <w:rPr>
        <w:color w:val="0070C0"/>
        <w:u w:val="single"/>
      </w:rPr>
      <w:t>g</w:t>
    </w:r>
    <w:r w:rsidRPr="00FA3401">
      <w:rPr>
        <w:color w:val="0070C0"/>
        <w:u w:val="single"/>
      </w:rPr>
      <w:t>arantie.be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74769" w14:textId="77777777" w:rsidR="00FA3401" w:rsidRDefault="00FA340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6E2E2" w14:textId="77777777" w:rsidR="00EE7B02" w:rsidRDefault="00EE7B02" w:rsidP="00FA3401">
      <w:pPr>
        <w:spacing w:after="0" w:line="240" w:lineRule="auto"/>
      </w:pPr>
      <w:r>
        <w:separator/>
      </w:r>
    </w:p>
  </w:footnote>
  <w:footnote w:type="continuationSeparator" w:id="0">
    <w:p w14:paraId="3A6345FB" w14:textId="77777777" w:rsidR="00EE7B02" w:rsidRDefault="00EE7B02" w:rsidP="00FA3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C0027" w14:textId="77777777" w:rsidR="00FA3401" w:rsidRDefault="00FA340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65B8B" w14:textId="77777777" w:rsidR="00FA3401" w:rsidRDefault="00FA340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5E53F" w14:textId="77777777" w:rsidR="00FA3401" w:rsidRDefault="00FA340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81881919">
    <w:abstractNumId w:val="8"/>
  </w:num>
  <w:num w:numId="2" w16cid:durableId="1162114275">
    <w:abstractNumId w:val="6"/>
  </w:num>
  <w:num w:numId="3" w16cid:durableId="1128359182">
    <w:abstractNumId w:val="5"/>
  </w:num>
  <w:num w:numId="4" w16cid:durableId="1714039914">
    <w:abstractNumId w:val="4"/>
  </w:num>
  <w:num w:numId="5" w16cid:durableId="687755580">
    <w:abstractNumId w:val="7"/>
  </w:num>
  <w:num w:numId="6" w16cid:durableId="1865746928">
    <w:abstractNumId w:val="3"/>
  </w:num>
  <w:num w:numId="7" w16cid:durableId="1725369128">
    <w:abstractNumId w:val="2"/>
  </w:num>
  <w:num w:numId="8" w16cid:durableId="530147259">
    <w:abstractNumId w:val="1"/>
  </w:num>
  <w:num w:numId="9" w16cid:durableId="1594556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55683"/>
    <w:rsid w:val="0029639D"/>
    <w:rsid w:val="00326F90"/>
    <w:rsid w:val="00971095"/>
    <w:rsid w:val="00A77E9F"/>
    <w:rsid w:val="00AA1D8D"/>
    <w:rsid w:val="00B47730"/>
    <w:rsid w:val="00CB0664"/>
    <w:rsid w:val="00EE7B02"/>
    <w:rsid w:val="00F37FA1"/>
    <w:rsid w:val="00FA3401"/>
    <w:rsid w:val="00FC693F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20FFEA"/>
  <w14:defaultImageDpi w14:val="300"/>
  <w15:docId w15:val="{0BCF9139-6CF4-4CE3-93FA-22916205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895</Characters>
  <Application>Microsoft Office Word</Application>
  <DocSecurity>0</DocSecurity>
  <Lines>127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PC Fauck</cp:lastModifiedBy>
  <cp:revision>3</cp:revision>
  <dcterms:created xsi:type="dcterms:W3CDTF">2013-12-23T23:15:00Z</dcterms:created>
  <dcterms:modified xsi:type="dcterms:W3CDTF">2025-10-07T13:44:00Z</dcterms:modified>
  <cp:category/>
</cp:coreProperties>
</file>