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0CEC" w14:textId="395D10A0" w:rsidR="00622686" w:rsidRDefault="00000000">
      <w:pPr>
        <w:pStyle w:val="Titre1"/>
      </w:pPr>
      <w:r>
        <w:t xml:space="preserve">Checklist - Bezoek van de woning vóór ondertekening </w:t>
      </w:r>
    </w:p>
    <w:p w14:paraId="1B1E3B07" w14:textId="77777777" w:rsidR="000F36E4" w:rsidRPr="000F36E4" w:rsidRDefault="000F36E4" w:rsidP="000F36E4"/>
    <w:p w14:paraId="34307D05" w14:textId="77777777" w:rsidR="00622686" w:rsidRDefault="00000000">
      <w:r>
        <w:t>Voordat u een huurcontract ondertekent, is het belangrijk om na te gaan of de woning veilig, gezond en conform de wettelijke normen is. Met deze check-list kunt u tijdens de plaatsbezoeken alle essentiële punten controleren zodat u later niet voor verrassingen komt te staan.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3"/>
        <w:gridCol w:w="2472"/>
        <w:gridCol w:w="1496"/>
        <w:gridCol w:w="1527"/>
        <w:gridCol w:w="1688"/>
      </w:tblGrid>
      <w:tr w:rsidR="00622686" w14:paraId="42BB3CDF" w14:textId="77777777">
        <w:tc>
          <w:tcPr>
            <w:tcW w:w="1728" w:type="dxa"/>
          </w:tcPr>
          <w:p w14:paraId="43390700" w14:textId="77777777" w:rsidR="00622686" w:rsidRDefault="00000000">
            <w:r>
              <w:t>Categorie</w:t>
            </w:r>
          </w:p>
        </w:tc>
        <w:tc>
          <w:tcPr>
            <w:tcW w:w="1728" w:type="dxa"/>
          </w:tcPr>
          <w:p w14:paraId="7DCE7133" w14:textId="77777777" w:rsidR="00622686" w:rsidRDefault="00000000">
            <w:r>
              <w:t>Te controleren elementen</w:t>
            </w:r>
          </w:p>
        </w:tc>
        <w:tc>
          <w:tcPr>
            <w:tcW w:w="1728" w:type="dxa"/>
          </w:tcPr>
          <w:p w14:paraId="73D9A870" w14:textId="77777777" w:rsidR="00622686" w:rsidRDefault="00000000">
            <w:r>
              <w:t>Ja</w:t>
            </w:r>
          </w:p>
        </w:tc>
        <w:tc>
          <w:tcPr>
            <w:tcW w:w="1728" w:type="dxa"/>
          </w:tcPr>
          <w:p w14:paraId="001FB4B9" w14:textId="77777777" w:rsidR="00622686" w:rsidRDefault="00000000">
            <w:r>
              <w:t>Nee</w:t>
            </w:r>
          </w:p>
        </w:tc>
        <w:tc>
          <w:tcPr>
            <w:tcW w:w="1728" w:type="dxa"/>
          </w:tcPr>
          <w:p w14:paraId="5B64BD33" w14:textId="77777777" w:rsidR="00622686" w:rsidRDefault="00000000">
            <w:r>
              <w:t>Opmerkingen</w:t>
            </w:r>
          </w:p>
        </w:tc>
      </w:tr>
      <w:tr w:rsidR="00622686" w14:paraId="64E1DACA" w14:textId="77777777">
        <w:tc>
          <w:tcPr>
            <w:tcW w:w="1728" w:type="dxa"/>
          </w:tcPr>
          <w:p w14:paraId="241B1C18" w14:textId="77777777" w:rsidR="00622686" w:rsidRDefault="00000000">
            <w:r>
              <w:t>Structuur &amp; veiligheid</w:t>
            </w:r>
          </w:p>
        </w:tc>
        <w:tc>
          <w:tcPr>
            <w:tcW w:w="1728" w:type="dxa"/>
          </w:tcPr>
          <w:p w14:paraId="3F117978" w14:textId="77777777" w:rsidR="00622686" w:rsidRDefault="00000000">
            <w:r>
              <w:t>Muren, vloeren en plafonds in goede staat (geen vocht, barsten of schimmel).</w:t>
            </w:r>
          </w:p>
        </w:tc>
        <w:tc>
          <w:tcPr>
            <w:tcW w:w="1728" w:type="dxa"/>
          </w:tcPr>
          <w:p w14:paraId="1C6DC5A4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3A43DE46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58B2F806" w14:textId="77777777" w:rsidR="00622686" w:rsidRDefault="00622686"/>
        </w:tc>
      </w:tr>
      <w:tr w:rsidR="00622686" w14:paraId="74446BCD" w14:textId="77777777">
        <w:tc>
          <w:tcPr>
            <w:tcW w:w="1728" w:type="dxa"/>
          </w:tcPr>
          <w:p w14:paraId="479364B4" w14:textId="77777777" w:rsidR="00622686" w:rsidRDefault="00622686"/>
        </w:tc>
        <w:tc>
          <w:tcPr>
            <w:tcW w:w="1728" w:type="dxa"/>
          </w:tcPr>
          <w:p w14:paraId="7C8B27C0" w14:textId="77777777" w:rsidR="00622686" w:rsidRDefault="00000000">
            <w:r>
              <w:t>Trappen stabiel, leuningen stevig bevestigd.</w:t>
            </w:r>
          </w:p>
        </w:tc>
        <w:tc>
          <w:tcPr>
            <w:tcW w:w="1728" w:type="dxa"/>
          </w:tcPr>
          <w:p w14:paraId="0180F334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4AFECE82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2C45290C" w14:textId="77777777" w:rsidR="00622686" w:rsidRDefault="00622686"/>
        </w:tc>
      </w:tr>
      <w:tr w:rsidR="00622686" w14:paraId="4413B728" w14:textId="77777777">
        <w:tc>
          <w:tcPr>
            <w:tcW w:w="1728" w:type="dxa"/>
          </w:tcPr>
          <w:p w14:paraId="7FE88B62" w14:textId="77777777" w:rsidR="00622686" w:rsidRDefault="00622686"/>
        </w:tc>
        <w:tc>
          <w:tcPr>
            <w:tcW w:w="1728" w:type="dxa"/>
          </w:tcPr>
          <w:p w14:paraId="17382ECF" w14:textId="77777777" w:rsidR="00622686" w:rsidRDefault="00000000">
            <w:r>
              <w:t>Deuren en ramen sluiten goed en zijn in goede staat.</w:t>
            </w:r>
          </w:p>
        </w:tc>
        <w:tc>
          <w:tcPr>
            <w:tcW w:w="1728" w:type="dxa"/>
          </w:tcPr>
          <w:p w14:paraId="61686695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7D34427C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58E77F83" w14:textId="77777777" w:rsidR="00622686" w:rsidRDefault="00622686"/>
        </w:tc>
      </w:tr>
      <w:tr w:rsidR="00622686" w14:paraId="625F73E7" w14:textId="77777777">
        <w:tc>
          <w:tcPr>
            <w:tcW w:w="1728" w:type="dxa"/>
          </w:tcPr>
          <w:p w14:paraId="436648F5" w14:textId="77777777" w:rsidR="00622686" w:rsidRDefault="00622686"/>
        </w:tc>
        <w:tc>
          <w:tcPr>
            <w:tcW w:w="1728" w:type="dxa"/>
          </w:tcPr>
          <w:p w14:paraId="4609A729" w14:textId="77777777" w:rsidR="00622686" w:rsidRDefault="00000000">
            <w:r>
              <w:t>Werkende sloten, alle sleutels aanwezig.</w:t>
            </w:r>
          </w:p>
        </w:tc>
        <w:tc>
          <w:tcPr>
            <w:tcW w:w="1728" w:type="dxa"/>
          </w:tcPr>
          <w:p w14:paraId="7B5EA6A8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792C8845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3C74A80B" w14:textId="77777777" w:rsidR="00622686" w:rsidRDefault="00622686"/>
        </w:tc>
      </w:tr>
      <w:tr w:rsidR="00622686" w14:paraId="4CD05E1F" w14:textId="77777777">
        <w:tc>
          <w:tcPr>
            <w:tcW w:w="1728" w:type="dxa"/>
          </w:tcPr>
          <w:p w14:paraId="02EE50D2" w14:textId="77777777" w:rsidR="00622686" w:rsidRDefault="00000000">
            <w:r>
              <w:t>Elektriciteit &amp; gas</w:t>
            </w:r>
          </w:p>
        </w:tc>
        <w:tc>
          <w:tcPr>
            <w:tcW w:w="1728" w:type="dxa"/>
          </w:tcPr>
          <w:p w14:paraId="0B9F2AFC" w14:textId="77777777" w:rsidR="00622686" w:rsidRDefault="00000000">
            <w:r>
              <w:t>Stopcontacten en schakelaars werken en zijn veilig.</w:t>
            </w:r>
          </w:p>
        </w:tc>
        <w:tc>
          <w:tcPr>
            <w:tcW w:w="1728" w:type="dxa"/>
          </w:tcPr>
          <w:p w14:paraId="7440BCD8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72999D3F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0A327572" w14:textId="77777777" w:rsidR="00622686" w:rsidRDefault="00622686"/>
        </w:tc>
      </w:tr>
      <w:tr w:rsidR="00622686" w14:paraId="4ED6796B" w14:textId="77777777">
        <w:tc>
          <w:tcPr>
            <w:tcW w:w="1728" w:type="dxa"/>
          </w:tcPr>
          <w:p w14:paraId="70B79E94" w14:textId="77777777" w:rsidR="00622686" w:rsidRDefault="00622686"/>
        </w:tc>
        <w:tc>
          <w:tcPr>
            <w:tcW w:w="1728" w:type="dxa"/>
          </w:tcPr>
          <w:p w14:paraId="4F4B935E" w14:textId="77777777" w:rsidR="00622686" w:rsidRDefault="00000000">
            <w:r>
              <w:t>Attest van elektrische keuring beschikbaar.</w:t>
            </w:r>
          </w:p>
        </w:tc>
        <w:tc>
          <w:tcPr>
            <w:tcW w:w="1728" w:type="dxa"/>
          </w:tcPr>
          <w:p w14:paraId="216163E1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30416357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578CC7B6" w14:textId="77777777" w:rsidR="00622686" w:rsidRDefault="00622686"/>
        </w:tc>
      </w:tr>
      <w:tr w:rsidR="00622686" w14:paraId="2D9867FC" w14:textId="77777777">
        <w:tc>
          <w:tcPr>
            <w:tcW w:w="1728" w:type="dxa"/>
          </w:tcPr>
          <w:p w14:paraId="14FCD1B8" w14:textId="77777777" w:rsidR="00622686" w:rsidRDefault="00622686"/>
        </w:tc>
        <w:tc>
          <w:tcPr>
            <w:tcW w:w="1728" w:type="dxa"/>
          </w:tcPr>
          <w:p w14:paraId="42063D23" w14:textId="77777777" w:rsidR="00622686" w:rsidRDefault="00000000">
            <w:r>
              <w:t>Verwarmingsinstallatie of ketel werkt correct.</w:t>
            </w:r>
          </w:p>
        </w:tc>
        <w:tc>
          <w:tcPr>
            <w:tcW w:w="1728" w:type="dxa"/>
          </w:tcPr>
          <w:p w14:paraId="04643186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12CC91F0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4D0756C3" w14:textId="77777777" w:rsidR="00622686" w:rsidRDefault="00622686"/>
        </w:tc>
      </w:tr>
      <w:tr w:rsidR="00622686" w14:paraId="79DBB958" w14:textId="77777777">
        <w:tc>
          <w:tcPr>
            <w:tcW w:w="1728" w:type="dxa"/>
          </w:tcPr>
          <w:p w14:paraId="4AD9ECA9" w14:textId="77777777" w:rsidR="00622686" w:rsidRDefault="00622686"/>
        </w:tc>
        <w:tc>
          <w:tcPr>
            <w:tcW w:w="1728" w:type="dxa"/>
          </w:tcPr>
          <w:p w14:paraId="2558FF7D" w14:textId="77777777" w:rsidR="00622686" w:rsidRDefault="00000000">
            <w:r>
              <w:t>Goede verluchting rond gas- of verwarmingsapparaten.</w:t>
            </w:r>
          </w:p>
        </w:tc>
        <w:tc>
          <w:tcPr>
            <w:tcW w:w="1728" w:type="dxa"/>
          </w:tcPr>
          <w:p w14:paraId="624E2E0F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6C49D282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671DB5FE" w14:textId="77777777" w:rsidR="00622686" w:rsidRDefault="00622686"/>
        </w:tc>
      </w:tr>
      <w:tr w:rsidR="00622686" w14:paraId="6C123BA0" w14:textId="77777777">
        <w:tc>
          <w:tcPr>
            <w:tcW w:w="1728" w:type="dxa"/>
          </w:tcPr>
          <w:p w14:paraId="7D6270A2" w14:textId="77777777" w:rsidR="00622686" w:rsidRDefault="00000000">
            <w:r>
              <w:t>Water &amp; hygiëne</w:t>
            </w:r>
          </w:p>
        </w:tc>
        <w:tc>
          <w:tcPr>
            <w:tcW w:w="1728" w:type="dxa"/>
          </w:tcPr>
          <w:p w14:paraId="4487E6DF" w14:textId="77777777" w:rsidR="00622686" w:rsidRDefault="00000000">
            <w:r>
              <w:t>Koud en warm water aanwezig, goede druk.</w:t>
            </w:r>
          </w:p>
        </w:tc>
        <w:tc>
          <w:tcPr>
            <w:tcW w:w="1728" w:type="dxa"/>
          </w:tcPr>
          <w:p w14:paraId="2CB0C1C5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1406645B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5444BCF7" w14:textId="77777777" w:rsidR="00622686" w:rsidRDefault="00622686"/>
        </w:tc>
      </w:tr>
      <w:tr w:rsidR="00622686" w14:paraId="51637419" w14:textId="77777777">
        <w:tc>
          <w:tcPr>
            <w:tcW w:w="1728" w:type="dxa"/>
          </w:tcPr>
          <w:p w14:paraId="1286588C" w14:textId="77777777" w:rsidR="00622686" w:rsidRDefault="00622686"/>
        </w:tc>
        <w:tc>
          <w:tcPr>
            <w:tcW w:w="1728" w:type="dxa"/>
          </w:tcPr>
          <w:p w14:paraId="46FFAA3B" w14:textId="77777777" w:rsidR="00622686" w:rsidRDefault="00000000">
            <w:r>
              <w:t>Badkamer volledig uitgerust (lavabo, douche of bad).</w:t>
            </w:r>
          </w:p>
        </w:tc>
        <w:tc>
          <w:tcPr>
            <w:tcW w:w="1728" w:type="dxa"/>
          </w:tcPr>
          <w:p w14:paraId="59327C30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00D326B7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3F80F5D3" w14:textId="77777777" w:rsidR="00622686" w:rsidRDefault="00622686"/>
        </w:tc>
      </w:tr>
      <w:tr w:rsidR="00622686" w14:paraId="2596D799" w14:textId="77777777">
        <w:tc>
          <w:tcPr>
            <w:tcW w:w="1728" w:type="dxa"/>
          </w:tcPr>
          <w:p w14:paraId="6F69BD38" w14:textId="77777777" w:rsidR="00622686" w:rsidRDefault="00622686"/>
        </w:tc>
        <w:tc>
          <w:tcPr>
            <w:tcW w:w="1728" w:type="dxa"/>
          </w:tcPr>
          <w:p w14:paraId="468CFAE4" w14:textId="77777777" w:rsidR="00622686" w:rsidRDefault="00000000">
            <w:r>
              <w:t>Toilet proper en in werkende staat.</w:t>
            </w:r>
          </w:p>
        </w:tc>
        <w:tc>
          <w:tcPr>
            <w:tcW w:w="1728" w:type="dxa"/>
          </w:tcPr>
          <w:p w14:paraId="2981C5E3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72914CC2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4B3AB0A0" w14:textId="77777777" w:rsidR="00622686" w:rsidRDefault="00622686"/>
        </w:tc>
      </w:tr>
      <w:tr w:rsidR="00622686" w14:paraId="715483D5" w14:textId="77777777">
        <w:tc>
          <w:tcPr>
            <w:tcW w:w="1728" w:type="dxa"/>
          </w:tcPr>
          <w:p w14:paraId="26D9CA85" w14:textId="77777777" w:rsidR="00622686" w:rsidRDefault="00000000">
            <w:r>
              <w:t>Ventilatie &amp; isolatie</w:t>
            </w:r>
          </w:p>
        </w:tc>
        <w:tc>
          <w:tcPr>
            <w:tcW w:w="1728" w:type="dxa"/>
          </w:tcPr>
          <w:p w14:paraId="0C3B242A" w14:textId="77777777" w:rsidR="00622686" w:rsidRDefault="00000000">
            <w:r>
              <w:t>Ramen of ventilatieroosters zorgen voor luchtcirculatie.</w:t>
            </w:r>
          </w:p>
        </w:tc>
        <w:tc>
          <w:tcPr>
            <w:tcW w:w="1728" w:type="dxa"/>
          </w:tcPr>
          <w:p w14:paraId="53E71C8C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643F1706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63633E29" w14:textId="77777777" w:rsidR="00622686" w:rsidRDefault="00622686"/>
        </w:tc>
      </w:tr>
      <w:tr w:rsidR="00622686" w14:paraId="76E16B7D" w14:textId="77777777">
        <w:tc>
          <w:tcPr>
            <w:tcW w:w="1728" w:type="dxa"/>
          </w:tcPr>
          <w:p w14:paraId="52527385" w14:textId="77777777" w:rsidR="00622686" w:rsidRDefault="00622686"/>
        </w:tc>
        <w:tc>
          <w:tcPr>
            <w:tcW w:w="1728" w:type="dxa"/>
          </w:tcPr>
          <w:p w14:paraId="402699F2" w14:textId="77777777" w:rsidR="00622686" w:rsidRDefault="00000000">
            <w:r>
              <w:t>Geen zichtbare vocht- of schimmelplekken.</w:t>
            </w:r>
          </w:p>
        </w:tc>
        <w:tc>
          <w:tcPr>
            <w:tcW w:w="1728" w:type="dxa"/>
          </w:tcPr>
          <w:p w14:paraId="23ECB095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4A3F0B89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6FAA6494" w14:textId="77777777" w:rsidR="00622686" w:rsidRDefault="00622686"/>
        </w:tc>
      </w:tr>
      <w:tr w:rsidR="00622686" w14:paraId="3A002567" w14:textId="77777777">
        <w:tc>
          <w:tcPr>
            <w:tcW w:w="1728" w:type="dxa"/>
          </w:tcPr>
          <w:p w14:paraId="40E57FA3" w14:textId="77777777" w:rsidR="00622686" w:rsidRDefault="00622686"/>
        </w:tc>
        <w:tc>
          <w:tcPr>
            <w:tcW w:w="1728" w:type="dxa"/>
          </w:tcPr>
          <w:p w14:paraId="3F5E7957" w14:textId="77777777" w:rsidR="00622686" w:rsidRDefault="00000000">
            <w:r>
              <w:t>Dubbel glas of voldoende isolatie aanwezig.</w:t>
            </w:r>
          </w:p>
        </w:tc>
        <w:tc>
          <w:tcPr>
            <w:tcW w:w="1728" w:type="dxa"/>
          </w:tcPr>
          <w:p w14:paraId="2661D261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11D08990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083A273E" w14:textId="77777777" w:rsidR="00622686" w:rsidRDefault="00622686"/>
        </w:tc>
      </w:tr>
      <w:tr w:rsidR="00622686" w14:paraId="304301FC" w14:textId="77777777">
        <w:tc>
          <w:tcPr>
            <w:tcW w:w="1728" w:type="dxa"/>
          </w:tcPr>
          <w:p w14:paraId="32A7BCE1" w14:textId="77777777" w:rsidR="00622686" w:rsidRDefault="00000000">
            <w:r>
              <w:t>Keuken &amp; uitrusting</w:t>
            </w:r>
          </w:p>
        </w:tc>
        <w:tc>
          <w:tcPr>
            <w:tcW w:w="1728" w:type="dxa"/>
          </w:tcPr>
          <w:p w14:paraId="6805E31F" w14:textId="77777777" w:rsidR="00622686" w:rsidRDefault="00000000">
            <w:r>
              <w:t>Spoelbak met stromend water en afvoer aanwezig.</w:t>
            </w:r>
          </w:p>
        </w:tc>
        <w:tc>
          <w:tcPr>
            <w:tcW w:w="1728" w:type="dxa"/>
          </w:tcPr>
          <w:p w14:paraId="44E6FEDE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6CCC65FC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78715E7E" w14:textId="77777777" w:rsidR="00622686" w:rsidRDefault="00622686"/>
        </w:tc>
      </w:tr>
      <w:tr w:rsidR="00622686" w14:paraId="07A62637" w14:textId="77777777">
        <w:tc>
          <w:tcPr>
            <w:tcW w:w="1728" w:type="dxa"/>
          </w:tcPr>
          <w:p w14:paraId="15AFDDEB" w14:textId="77777777" w:rsidR="00622686" w:rsidRDefault="00622686"/>
        </w:tc>
        <w:tc>
          <w:tcPr>
            <w:tcW w:w="1728" w:type="dxa"/>
          </w:tcPr>
          <w:p w14:paraId="16E12AC9" w14:textId="77777777" w:rsidR="00622686" w:rsidRDefault="00000000">
            <w:r>
              <w:t>Aansluiting voorzien voor kookplaat en koelkast.</w:t>
            </w:r>
          </w:p>
        </w:tc>
        <w:tc>
          <w:tcPr>
            <w:tcW w:w="1728" w:type="dxa"/>
          </w:tcPr>
          <w:p w14:paraId="57330D27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5C8C6A7B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11DDDE4F" w14:textId="77777777" w:rsidR="00622686" w:rsidRDefault="00622686"/>
        </w:tc>
      </w:tr>
      <w:tr w:rsidR="00622686" w14:paraId="63D137D6" w14:textId="77777777">
        <w:tc>
          <w:tcPr>
            <w:tcW w:w="1728" w:type="dxa"/>
          </w:tcPr>
          <w:p w14:paraId="0C14B139" w14:textId="77777777" w:rsidR="00622686" w:rsidRDefault="00622686"/>
        </w:tc>
        <w:tc>
          <w:tcPr>
            <w:tcW w:w="1728" w:type="dxa"/>
          </w:tcPr>
          <w:p w14:paraId="10DF95C0" w14:textId="77777777" w:rsidR="00622686" w:rsidRDefault="00000000">
            <w:r>
              <w:t>Afzuigkap of verluchting aanwezig.</w:t>
            </w:r>
          </w:p>
        </w:tc>
        <w:tc>
          <w:tcPr>
            <w:tcW w:w="1728" w:type="dxa"/>
          </w:tcPr>
          <w:p w14:paraId="6C80A982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1EF3DA5D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0C0CD843" w14:textId="77777777" w:rsidR="00622686" w:rsidRDefault="00622686"/>
        </w:tc>
      </w:tr>
      <w:tr w:rsidR="00622686" w14:paraId="63C05DD3" w14:textId="77777777">
        <w:tc>
          <w:tcPr>
            <w:tcW w:w="1728" w:type="dxa"/>
          </w:tcPr>
          <w:p w14:paraId="6C58011A" w14:textId="77777777" w:rsidR="00622686" w:rsidRDefault="00000000">
            <w:r>
              <w:t>Comfort &amp; veiligheid</w:t>
            </w:r>
          </w:p>
        </w:tc>
        <w:tc>
          <w:tcPr>
            <w:tcW w:w="1728" w:type="dxa"/>
          </w:tcPr>
          <w:p w14:paraId="072F4606" w14:textId="77777777" w:rsidR="00622686" w:rsidRDefault="00000000">
            <w:r>
              <w:t>Rookmelder aanwezig en werkend.</w:t>
            </w:r>
          </w:p>
        </w:tc>
        <w:tc>
          <w:tcPr>
            <w:tcW w:w="1728" w:type="dxa"/>
          </w:tcPr>
          <w:p w14:paraId="3B9E0628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385F0C4A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316751F8" w14:textId="77777777" w:rsidR="00622686" w:rsidRDefault="00622686"/>
        </w:tc>
      </w:tr>
      <w:tr w:rsidR="00622686" w14:paraId="4BDFD833" w14:textId="77777777">
        <w:tc>
          <w:tcPr>
            <w:tcW w:w="1728" w:type="dxa"/>
          </w:tcPr>
          <w:p w14:paraId="65DC5379" w14:textId="77777777" w:rsidR="00622686" w:rsidRDefault="00622686"/>
        </w:tc>
        <w:tc>
          <w:tcPr>
            <w:tcW w:w="1728" w:type="dxa"/>
          </w:tcPr>
          <w:p w14:paraId="507B3168" w14:textId="77777777" w:rsidR="00622686" w:rsidRDefault="00000000">
            <w:r>
              <w:t>Verwarmingssysteem toereikend voor de hele woning.</w:t>
            </w:r>
          </w:p>
        </w:tc>
        <w:tc>
          <w:tcPr>
            <w:tcW w:w="1728" w:type="dxa"/>
          </w:tcPr>
          <w:p w14:paraId="21234491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610A23B9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5D09611F" w14:textId="77777777" w:rsidR="00622686" w:rsidRDefault="00622686"/>
        </w:tc>
      </w:tr>
      <w:tr w:rsidR="00622686" w14:paraId="08AF6A9A" w14:textId="77777777">
        <w:tc>
          <w:tcPr>
            <w:tcW w:w="1728" w:type="dxa"/>
          </w:tcPr>
          <w:p w14:paraId="6575F29E" w14:textId="77777777" w:rsidR="00622686" w:rsidRDefault="00622686"/>
        </w:tc>
        <w:tc>
          <w:tcPr>
            <w:tcW w:w="1728" w:type="dxa"/>
          </w:tcPr>
          <w:p w14:paraId="78E98C49" w14:textId="77777777" w:rsidR="00622686" w:rsidRDefault="00000000">
            <w:r>
              <w:t>Voldoende verlichting in alle ruimtes.</w:t>
            </w:r>
          </w:p>
        </w:tc>
        <w:tc>
          <w:tcPr>
            <w:tcW w:w="1728" w:type="dxa"/>
          </w:tcPr>
          <w:p w14:paraId="32B7B426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4C86D15F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6B1B12DC" w14:textId="77777777" w:rsidR="00622686" w:rsidRDefault="00622686"/>
        </w:tc>
      </w:tr>
      <w:tr w:rsidR="00622686" w14:paraId="0A434FC8" w14:textId="77777777">
        <w:tc>
          <w:tcPr>
            <w:tcW w:w="1728" w:type="dxa"/>
          </w:tcPr>
          <w:p w14:paraId="4C993FFB" w14:textId="77777777" w:rsidR="00622686" w:rsidRDefault="00000000">
            <w:r>
              <w:t>Documenten op te vragen</w:t>
            </w:r>
          </w:p>
        </w:tc>
        <w:tc>
          <w:tcPr>
            <w:tcW w:w="1728" w:type="dxa"/>
          </w:tcPr>
          <w:p w14:paraId="2E385634" w14:textId="77777777" w:rsidR="00622686" w:rsidRPr="000F36E4" w:rsidRDefault="00000000">
            <w:pPr>
              <w:rPr>
                <w:lang w:val="fr-BE"/>
              </w:rPr>
            </w:pPr>
            <w:r w:rsidRPr="000F36E4">
              <w:rPr>
                <w:lang w:val="fr-BE"/>
              </w:rPr>
              <w:t>EPC-</w:t>
            </w:r>
            <w:proofErr w:type="spellStart"/>
            <w:r w:rsidRPr="000F36E4">
              <w:rPr>
                <w:lang w:val="fr-BE"/>
              </w:rPr>
              <w:t>certificaat</w:t>
            </w:r>
            <w:proofErr w:type="spellEnd"/>
            <w:r w:rsidRPr="000F36E4">
              <w:rPr>
                <w:lang w:val="fr-BE"/>
              </w:rPr>
              <w:t xml:space="preserve"> (</w:t>
            </w:r>
            <w:proofErr w:type="spellStart"/>
            <w:r w:rsidRPr="000F36E4">
              <w:rPr>
                <w:lang w:val="fr-BE"/>
              </w:rPr>
              <w:t>energieprestatie</w:t>
            </w:r>
            <w:proofErr w:type="spellEnd"/>
            <w:r w:rsidRPr="000F36E4">
              <w:rPr>
                <w:lang w:val="fr-BE"/>
              </w:rPr>
              <w:t xml:space="preserve">), </w:t>
            </w:r>
            <w:proofErr w:type="spellStart"/>
            <w:r w:rsidRPr="000F36E4">
              <w:rPr>
                <w:lang w:val="fr-BE"/>
              </w:rPr>
              <w:t>attest</w:t>
            </w:r>
            <w:proofErr w:type="spellEnd"/>
            <w:r w:rsidRPr="000F36E4">
              <w:rPr>
                <w:lang w:val="fr-BE"/>
              </w:rPr>
              <w:t xml:space="preserve"> </w:t>
            </w:r>
            <w:proofErr w:type="spellStart"/>
            <w:r w:rsidRPr="000F36E4">
              <w:rPr>
                <w:lang w:val="fr-BE"/>
              </w:rPr>
              <w:t>elektriciteit</w:t>
            </w:r>
            <w:proofErr w:type="spellEnd"/>
            <w:r w:rsidRPr="000F36E4">
              <w:rPr>
                <w:lang w:val="fr-BE"/>
              </w:rPr>
              <w:t>/</w:t>
            </w:r>
            <w:proofErr w:type="spellStart"/>
            <w:r w:rsidRPr="000F36E4">
              <w:rPr>
                <w:lang w:val="fr-BE"/>
              </w:rPr>
              <w:t>gas</w:t>
            </w:r>
            <w:proofErr w:type="spellEnd"/>
            <w:r w:rsidRPr="000F36E4">
              <w:rPr>
                <w:lang w:val="fr-BE"/>
              </w:rPr>
              <w:t>.</w:t>
            </w:r>
          </w:p>
        </w:tc>
        <w:tc>
          <w:tcPr>
            <w:tcW w:w="1728" w:type="dxa"/>
          </w:tcPr>
          <w:p w14:paraId="424FD073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0AFC912A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1659B361" w14:textId="77777777" w:rsidR="00622686" w:rsidRDefault="00622686"/>
        </w:tc>
      </w:tr>
      <w:tr w:rsidR="00622686" w14:paraId="3F426A2C" w14:textId="77777777">
        <w:tc>
          <w:tcPr>
            <w:tcW w:w="1728" w:type="dxa"/>
          </w:tcPr>
          <w:p w14:paraId="53586054" w14:textId="77777777" w:rsidR="00622686" w:rsidRDefault="00622686"/>
        </w:tc>
        <w:tc>
          <w:tcPr>
            <w:tcW w:w="1728" w:type="dxa"/>
          </w:tcPr>
          <w:p w14:paraId="00746AF5" w14:textId="77777777" w:rsidR="00622686" w:rsidRDefault="00000000">
            <w:r>
              <w:t xml:space="preserve">Laatste afrekening van gemeenschappelijke kosten (indien van </w:t>
            </w:r>
            <w:r>
              <w:lastRenderedPageBreak/>
              <w:t>toepassing).</w:t>
            </w:r>
          </w:p>
        </w:tc>
        <w:tc>
          <w:tcPr>
            <w:tcW w:w="1728" w:type="dxa"/>
          </w:tcPr>
          <w:p w14:paraId="0D37F6D3" w14:textId="77777777" w:rsidR="00622686" w:rsidRDefault="00000000">
            <w:r>
              <w:lastRenderedPageBreak/>
              <w:t>☐</w:t>
            </w:r>
          </w:p>
        </w:tc>
        <w:tc>
          <w:tcPr>
            <w:tcW w:w="1728" w:type="dxa"/>
          </w:tcPr>
          <w:p w14:paraId="3704AA83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490E28DC" w14:textId="77777777" w:rsidR="00622686" w:rsidRDefault="00622686"/>
        </w:tc>
      </w:tr>
      <w:tr w:rsidR="00622686" w14:paraId="134B9E1E" w14:textId="77777777">
        <w:tc>
          <w:tcPr>
            <w:tcW w:w="1728" w:type="dxa"/>
          </w:tcPr>
          <w:p w14:paraId="71EFE330" w14:textId="77777777" w:rsidR="00622686" w:rsidRDefault="00622686"/>
        </w:tc>
        <w:tc>
          <w:tcPr>
            <w:tcW w:w="1728" w:type="dxa"/>
          </w:tcPr>
          <w:p w14:paraId="1AEB940A" w14:textId="77777777" w:rsidR="00622686" w:rsidRDefault="00000000">
            <w:r>
              <w:t>Reglement mede-eigendom (indien van toepassing).</w:t>
            </w:r>
          </w:p>
        </w:tc>
        <w:tc>
          <w:tcPr>
            <w:tcW w:w="1728" w:type="dxa"/>
          </w:tcPr>
          <w:p w14:paraId="5A9AF0D0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051549B6" w14:textId="77777777" w:rsidR="00622686" w:rsidRDefault="00000000">
            <w:r>
              <w:t>☐</w:t>
            </w:r>
          </w:p>
        </w:tc>
        <w:tc>
          <w:tcPr>
            <w:tcW w:w="1728" w:type="dxa"/>
          </w:tcPr>
          <w:p w14:paraId="1CB97F0C" w14:textId="77777777" w:rsidR="00622686" w:rsidRDefault="00622686"/>
        </w:tc>
      </w:tr>
    </w:tbl>
    <w:p w14:paraId="56FDA58F" w14:textId="77777777" w:rsidR="00B0067F" w:rsidRDefault="00B0067F"/>
    <w:sectPr w:rsidR="00B0067F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5EFF" w14:textId="77777777" w:rsidR="00FA3D6B" w:rsidRDefault="00FA3D6B" w:rsidP="00063A95">
      <w:pPr>
        <w:spacing w:after="0" w:line="240" w:lineRule="auto"/>
      </w:pPr>
      <w:r>
        <w:separator/>
      </w:r>
    </w:p>
  </w:endnote>
  <w:endnote w:type="continuationSeparator" w:id="0">
    <w:p w14:paraId="62A86A57" w14:textId="77777777" w:rsidR="00FA3D6B" w:rsidRDefault="00FA3D6B" w:rsidP="0006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AAB1" w14:textId="50B01039" w:rsidR="00063A95" w:rsidRDefault="00063A95" w:rsidP="00063A95">
    <w:pPr>
      <w:pStyle w:val="Pieddepage"/>
      <w:tabs>
        <w:tab w:val="clear" w:pos="4680"/>
        <w:tab w:val="clear" w:pos="9360"/>
        <w:tab w:val="left" w:pos="7170"/>
      </w:tabs>
      <w:jc w:val="right"/>
    </w:pPr>
    <w:r w:rsidRPr="00063A95">
      <w:t xml:space="preserve">Model </w:t>
    </w:r>
    <w:r>
      <w:rPr>
        <w:color w:val="0070C0"/>
        <w:u w:val="single"/>
      </w:rPr>
      <w:t>g</w:t>
    </w:r>
    <w:r w:rsidRPr="00063A95">
      <w:rPr>
        <w:color w:val="0070C0"/>
        <w:u w:val="single"/>
      </w:rPr>
      <w:t>arantie.be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7B5EC" w14:textId="77777777" w:rsidR="00FA3D6B" w:rsidRDefault="00FA3D6B" w:rsidP="00063A95">
      <w:pPr>
        <w:spacing w:after="0" w:line="240" w:lineRule="auto"/>
      </w:pPr>
      <w:r>
        <w:separator/>
      </w:r>
    </w:p>
  </w:footnote>
  <w:footnote w:type="continuationSeparator" w:id="0">
    <w:p w14:paraId="04339B48" w14:textId="77777777" w:rsidR="00FA3D6B" w:rsidRDefault="00FA3D6B" w:rsidP="0006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5888616">
    <w:abstractNumId w:val="8"/>
  </w:num>
  <w:num w:numId="2" w16cid:durableId="773982439">
    <w:abstractNumId w:val="6"/>
  </w:num>
  <w:num w:numId="3" w16cid:durableId="1013842129">
    <w:abstractNumId w:val="5"/>
  </w:num>
  <w:num w:numId="4" w16cid:durableId="423457052">
    <w:abstractNumId w:val="4"/>
  </w:num>
  <w:num w:numId="5" w16cid:durableId="1009675180">
    <w:abstractNumId w:val="7"/>
  </w:num>
  <w:num w:numId="6" w16cid:durableId="863980558">
    <w:abstractNumId w:val="3"/>
  </w:num>
  <w:num w:numId="7" w16cid:durableId="948900311">
    <w:abstractNumId w:val="2"/>
  </w:num>
  <w:num w:numId="8" w16cid:durableId="428161226">
    <w:abstractNumId w:val="1"/>
  </w:num>
  <w:num w:numId="9" w16cid:durableId="23517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3A95"/>
    <w:rsid w:val="000F36E4"/>
    <w:rsid w:val="0015074B"/>
    <w:rsid w:val="0029639D"/>
    <w:rsid w:val="00326F90"/>
    <w:rsid w:val="00622686"/>
    <w:rsid w:val="0075216D"/>
    <w:rsid w:val="00AA1D8D"/>
    <w:rsid w:val="00B0067F"/>
    <w:rsid w:val="00B47730"/>
    <w:rsid w:val="00CB0664"/>
    <w:rsid w:val="00F355DA"/>
    <w:rsid w:val="00FA3D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06603"/>
  <w14:defaultImageDpi w14:val="300"/>
  <w15:docId w15:val="{EDCB99D7-CC2A-4424-8C45-FB30847A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278</Words>
  <Characters>1532</Characters>
  <Application>Microsoft Office Word</Application>
  <DocSecurity>0</DocSecurity>
  <Lines>191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 Fauck</cp:lastModifiedBy>
  <cp:revision>3</cp:revision>
  <dcterms:created xsi:type="dcterms:W3CDTF">2013-12-23T23:15:00Z</dcterms:created>
  <dcterms:modified xsi:type="dcterms:W3CDTF">2025-10-07T13:43:00Z</dcterms:modified>
  <cp:category/>
</cp:coreProperties>
</file>