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512A" w14:textId="77777777" w:rsidR="000228FE" w:rsidRDefault="00000000">
      <w:pPr>
        <w:pStyle w:val="Titre1"/>
      </w:pPr>
      <w:r>
        <w:t>Checklist – Property visit before signing the lease</w:t>
      </w:r>
    </w:p>
    <w:p w14:paraId="49B0AB46" w14:textId="77777777" w:rsidR="000228FE" w:rsidRDefault="00000000">
      <w:r>
        <w:t>Practical tool for tenants – To be used before signing the rental agreement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228FE" w14:paraId="2EFE5018" w14:textId="77777777">
        <w:tc>
          <w:tcPr>
            <w:tcW w:w="2880" w:type="dxa"/>
          </w:tcPr>
          <w:p w14:paraId="19A76F4E" w14:textId="77777777" w:rsidR="000228FE" w:rsidRDefault="00000000">
            <w:r>
              <w:t>Category</w:t>
            </w:r>
          </w:p>
        </w:tc>
        <w:tc>
          <w:tcPr>
            <w:tcW w:w="2880" w:type="dxa"/>
          </w:tcPr>
          <w:p w14:paraId="4765B2C4" w14:textId="77777777" w:rsidR="000228FE" w:rsidRDefault="00000000">
            <w:r>
              <w:t>Items to check</w:t>
            </w:r>
          </w:p>
        </w:tc>
        <w:tc>
          <w:tcPr>
            <w:tcW w:w="2880" w:type="dxa"/>
          </w:tcPr>
          <w:p w14:paraId="2387E238" w14:textId="77777777" w:rsidR="000228FE" w:rsidRDefault="00000000">
            <w:r>
              <w:t>Notes / Remarks</w:t>
            </w:r>
          </w:p>
        </w:tc>
      </w:tr>
      <w:tr w:rsidR="000228FE" w14:paraId="0CFD3A17" w14:textId="77777777">
        <w:tc>
          <w:tcPr>
            <w:tcW w:w="2880" w:type="dxa"/>
          </w:tcPr>
          <w:p w14:paraId="6D5362B6" w14:textId="77777777" w:rsidR="000228FE" w:rsidRDefault="00000000">
            <w:r>
              <w:t>Structure &amp; Safety</w:t>
            </w:r>
          </w:p>
        </w:tc>
        <w:tc>
          <w:tcPr>
            <w:tcW w:w="2880" w:type="dxa"/>
          </w:tcPr>
          <w:p w14:paraId="32FED096" w14:textId="77777777" w:rsidR="000228FE" w:rsidRDefault="00000000">
            <w:r>
              <w:t>Walls, floors and ceilings in good condition.</w:t>
            </w:r>
          </w:p>
        </w:tc>
        <w:tc>
          <w:tcPr>
            <w:tcW w:w="2880" w:type="dxa"/>
          </w:tcPr>
          <w:p w14:paraId="7494D6B1" w14:textId="77777777" w:rsidR="000228FE" w:rsidRDefault="000228FE"/>
        </w:tc>
      </w:tr>
      <w:tr w:rsidR="000228FE" w14:paraId="70F432B9" w14:textId="77777777">
        <w:tc>
          <w:tcPr>
            <w:tcW w:w="2880" w:type="dxa"/>
          </w:tcPr>
          <w:p w14:paraId="69AA4C82" w14:textId="77777777" w:rsidR="000228FE" w:rsidRDefault="000228FE"/>
        </w:tc>
        <w:tc>
          <w:tcPr>
            <w:tcW w:w="2880" w:type="dxa"/>
          </w:tcPr>
          <w:p w14:paraId="4546145B" w14:textId="77777777" w:rsidR="000228FE" w:rsidRDefault="00000000">
            <w:r>
              <w:t>Stairs stable, handrails properly fixed.</w:t>
            </w:r>
          </w:p>
        </w:tc>
        <w:tc>
          <w:tcPr>
            <w:tcW w:w="2880" w:type="dxa"/>
          </w:tcPr>
          <w:p w14:paraId="2C87CDF0" w14:textId="77777777" w:rsidR="000228FE" w:rsidRDefault="000228FE"/>
        </w:tc>
      </w:tr>
      <w:tr w:rsidR="000228FE" w14:paraId="6ECE558B" w14:textId="77777777">
        <w:tc>
          <w:tcPr>
            <w:tcW w:w="2880" w:type="dxa"/>
          </w:tcPr>
          <w:p w14:paraId="634AC86F" w14:textId="77777777" w:rsidR="000228FE" w:rsidRDefault="000228FE"/>
        </w:tc>
        <w:tc>
          <w:tcPr>
            <w:tcW w:w="2880" w:type="dxa"/>
          </w:tcPr>
          <w:p w14:paraId="46F83373" w14:textId="77777777" w:rsidR="000228FE" w:rsidRDefault="00000000">
            <w:r>
              <w:t>Doors and windows close properly and are in good condition.</w:t>
            </w:r>
          </w:p>
        </w:tc>
        <w:tc>
          <w:tcPr>
            <w:tcW w:w="2880" w:type="dxa"/>
          </w:tcPr>
          <w:p w14:paraId="3ADA968C" w14:textId="77777777" w:rsidR="000228FE" w:rsidRDefault="000228FE"/>
        </w:tc>
      </w:tr>
      <w:tr w:rsidR="000228FE" w14:paraId="0DCEAFBB" w14:textId="77777777">
        <w:tc>
          <w:tcPr>
            <w:tcW w:w="2880" w:type="dxa"/>
          </w:tcPr>
          <w:p w14:paraId="7CB4A9C8" w14:textId="77777777" w:rsidR="000228FE" w:rsidRDefault="000228FE"/>
        </w:tc>
        <w:tc>
          <w:tcPr>
            <w:tcW w:w="2880" w:type="dxa"/>
          </w:tcPr>
          <w:p w14:paraId="39E25A43" w14:textId="77777777" w:rsidR="000228FE" w:rsidRDefault="00000000">
            <w:r>
              <w:t>Working locks, all keys available.</w:t>
            </w:r>
          </w:p>
        </w:tc>
        <w:tc>
          <w:tcPr>
            <w:tcW w:w="2880" w:type="dxa"/>
          </w:tcPr>
          <w:p w14:paraId="3BAD98E0" w14:textId="77777777" w:rsidR="000228FE" w:rsidRDefault="000228FE"/>
        </w:tc>
      </w:tr>
      <w:tr w:rsidR="000228FE" w14:paraId="06FF2E3A" w14:textId="77777777">
        <w:tc>
          <w:tcPr>
            <w:tcW w:w="2880" w:type="dxa"/>
          </w:tcPr>
          <w:p w14:paraId="4D38510E" w14:textId="77777777" w:rsidR="000228FE" w:rsidRDefault="00000000">
            <w:r>
              <w:t>Electricity &amp; Gas</w:t>
            </w:r>
          </w:p>
        </w:tc>
        <w:tc>
          <w:tcPr>
            <w:tcW w:w="2880" w:type="dxa"/>
          </w:tcPr>
          <w:p w14:paraId="048A61CD" w14:textId="77777777" w:rsidR="000228FE" w:rsidRDefault="00000000">
            <w:r>
              <w:t>Sockets and switches are in good condition, no exposed wiring.</w:t>
            </w:r>
          </w:p>
        </w:tc>
        <w:tc>
          <w:tcPr>
            <w:tcW w:w="2880" w:type="dxa"/>
          </w:tcPr>
          <w:p w14:paraId="4BD6B589" w14:textId="77777777" w:rsidR="000228FE" w:rsidRDefault="000228FE"/>
        </w:tc>
      </w:tr>
      <w:tr w:rsidR="000228FE" w14:paraId="426EBA40" w14:textId="77777777">
        <w:tc>
          <w:tcPr>
            <w:tcW w:w="2880" w:type="dxa"/>
          </w:tcPr>
          <w:p w14:paraId="069D184D" w14:textId="77777777" w:rsidR="000228FE" w:rsidRDefault="000228FE"/>
        </w:tc>
        <w:tc>
          <w:tcPr>
            <w:tcW w:w="2880" w:type="dxa"/>
          </w:tcPr>
          <w:p w14:paraId="53BA0269" w14:textId="77777777" w:rsidR="000228FE" w:rsidRDefault="00000000">
            <w:r>
              <w:t>Electrical conformity certificate available.</w:t>
            </w:r>
          </w:p>
        </w:tc>
        <w:tc>
          <w:tcPr>
            <w:tcW w:w="2880" w:type="dxa"/>
          </w:tcPr>
          <w:p w14:paraId="21FB5814" w14:textId="77777777" w:rsidR="000228FE" w:rsidRDefault="000228FE"/>
        </w:tc>
      </w:tr>
      <w:tr w:rsidR="000228FE" w14:paraId="462E4B46" w14:textId="77777777">
        <w:tc>
          <w:tcPr>
            <w:tcW w:w="2880" w:type="dxa"/>
          </w:tcPr>
          <w:p w14:paraId="2CEC11ED" w14:textId="77777777" w:rsidR="000228FE" w:rsidRDefault="000228FE"/>
        </w:tc>
        <w:tc>
          <w:tcPr>
            <w:tcW w:w="2880" w:type="dxa"/>
          </w:tcPr>
          <w:p w14:paraId="7778816B" w14:textId="77777777" w:rsidR="000228FE" w:rsidRDefault="00000000">
            <w:r>
              <w:t>Heating system or boiler in working order.</w:t>
            </w:r>
          </w:p>
        </w:tc>
        <w:tc>
          <w:tcPr>
            <w:tcW w:w="2880" w:type="dxa"/>
          </w:tcPr>
          <w:p w14:paraId="6509DB48" w14:textId="77777777" w:rsidR="000228FE" w:rsidRDefault="000228FE"/>
        </w:tc>
      </w:tr>
      <w:tr w:rsidR="000228FE" w14:paraId="2D83FD4F" w14:textId="77777777">
        <w:tc>
          <w:tcPr>
            <w:tcW w:w="2880" w:type="dxa"/>
          </w:tcPr>
          <w:p w14:paraId="790A8867" w14:textId="77777777" w:rsidR="000228FE" w:rsidRDefault="000228FE"/>
        </w:tc>
        <w:tc>
          <w:tcPr>
            <w:tcW w:w="2880" w:type="dxa"/>
          </w:tcPr>
          <w:p w14:paraId="241FDEAA" w14:textId="77777777" w:rsidR="000228FE" w:rsidRDefault="00000000">
            <w:r>
              <w:t>Proper ventilation around gas or heating appliances.</w:t>
            </w:r>
          </w:p>
        </w:tc>
        <w:tc>
          <w:tcPr>
            <w:tcW w:w="2880" w:type="dxa"/>
          </w:tcPr>
          <w:p w14:paraId="75ADF459" w14:textId="77777777" w:rsidR="000228FE" w:rsidRDefault="000228FE"/>
        </w:tc>
      </w:tr>
      <w:tr w:rsidR="000228FE" w14:paraId="45C01833" w14:textId="77777777">
        <w:tc>
          <w:tcPr>
            <w:tcW w:w="2880" w:type="dxa"/>
          </w:tcPr>
          <w:p w14:paraId="3B9986A8" w14:textId="77777777" w:rsidR="000228FE" w:rsidRDefault="00000000">
            <w:r>
              <w:t>Water &amp; Hygiene</w:t>
            </w:r>
          </w:p>
        </w:tc>
        <w:tc>
          <w:tcPr>
            <w:tcW w:w="2880" w:type="dxa"/>
          </w:tcPr>
          <w:p w14:paraId="0BCFB566" w14:textId="77777777" w:rsidR="000228FE" w:rsidRDefault="00000000">
            <w:r>
              <w:t>Running cold and hot water with adequate pressure.</w:t>
            </w:r>
          </w:p>
        </w:tc>
        <w:tc>
          <w:tcPr>
            <w:tcW w:w="2880" w:type="dxa"/>
          </w:tcPr>
          <w:p w14:paraId="3A6EBFC7" w14:textId="77777777" w:rsidR="000228FE" w:rsidRDefault="000228FE"/>
        </w:tc>
      </w:tr>
      <w:tr w:rsidR="000228FE" w14:paraId="1F82E2EC" w14:textId="77777777">
        <w:tc>
          <w:tcPr>
            <w:tcW w:w="2880" w:type="dxa"/>
          </w:tcPr>
          <w:p w14:paraId="756D2D5F" w14:textId="77777777" w:rsidR="000228FE" w:rsidRDefault="000228FE"/>
        </w:tc>
        <w:tc>
          <w:tcPr>
            <w:tcW w:w="2880" w:type="dxa"/>
          </w:tcPr>
          <w:p w14:paraId="78729556" w14:textId="77777777" w:rsidR="000228FE" w:rsidRDefault="00000000">
            <w:r>
              <w:t>Bathroom equipped (sink, shower or bathtub).</w:t>
            </w:r>
          </w:p>
        </w:tc>
        <w:tc>
          <w:tcPr>
            <w:tcW w:w="2880" w:type="dxa"/>
          </w:tcPr>
          <w:p w14:paraId="5ED7FFF2" w14:textId="77777777" w:rsidR="000228FE" w:rsidRDefault="000228FE"/>
        </w:tc>
      </w:tr>
      <w:tr w:rsidR="000228FE" w14:paraId="54C3D365" w14:textId="77777777">
        <w:tc>
          <w:tcPr>
            <w:tcW w:w="2880" w:type="dxa"/>
          </w:tcPr>
          <w:p w14:paraId="7B4842CF" w14:textId="77777777" w:rsidR="000228FE" w:rsidRDefault="000228FE"/>
        </w:tc>
        <w:tc>
          <w:tcPr>
            <w:tcW w:w="2880" w:type="dxa"/>
          </w:tcPr>
          <w:p w14:paraId="1E37FF8E" w14:textId="77777777" w:rsidR="000228FE" w:rsidRDefault="00000000">
            <w:r>
              <w:t>Toilet clean and functional.</w:t>
            </w:r>
          </w:p>
        </w:tc>
        <w:tc>
          <w:tcPr>
            <w:tcW w:w="2880" w:type="dxa"/>
          </w:tcPr>
          <w:p w14:paraId="6553A3E7" w14:textId="77777777" w:rsidR="000228FE" w:rsidRDefault="000228FE"/>
        </w:tc>
      </w:tr>
      <w:tr w:rsidR="000228FE" w14:paraId="21E72C43" w14:textId="77777777">
        <w:tc>
          <w:tcPr>
            <w:tcW w:w="2880" w:type="dxa"/>
          </w:tcPr>
          <w:p w14:paraId="7791BAE8" w14:textId="77777777" w:rsidR="000228FE" w:rsidRDefault="00000000">
            <w:r>
              <w:t>Ventilation &amp; Insulation</w:t>
            </w:r>
          </w:p>
        </w:tc>
        <w:tc>
          <w:tcPr>
            <w:tcW w:w="2880" w:type="dxa"/>
          </w:tcPr>
          <w:p w14:paraId="2CBC41BB" w14:textId="77777777" w:rsidR="000228FE" w:rsidRDefault="00000000">
            <w:r>
              <w:t>Windows or vents allow air circulation.</w:t>
            </w:r>
          </w:p>
        </w:tc>
        <w:tc>
          <w:tcPr>
            <w:tcW w:w="2880" w:type="dxa"/>
          </w:tcPr>
          <w:p w14:paraId="4D3268B1" w14:textId="77777777" w:rsidR="000228FE" w:rsidRDefault="000228FE"/>
        </w:tc>
      </w:tr>
      <w:tr w:rsidR="000228FE" w14:paraId="3240D576" w14:textId="77777777">
        <w:tc>
          <w:tcPr>
            <w:tcW w:w="2880" w:type="dxa"/>
          </w:tcPr>
          <w:p w14:paraId="3C99D7A3" w14:textId="77777777" w:rsidR="000228FE" w:rsidRDefault="000228FE"/>
        </w:tc>
        <w:tc>
          <w:tcPr>
            <w:tcW w:w="2880" w:type="dxa"/>
          </w:tcPr>
          <w:p w14:paraId="74F2651F" w14:textId="77777777" w:rsidR="000228FE" w:rsidRDefault="00000000">
            <w:r>
              <w:t>No visible dampness or mould spots.</w:t>
            </w:r>
          </w:p>
        </w:tc>
        <w:tc>
          <w:tcPr>
            <w:tcW w:w="2880" w:type="dxa"/>
          </w:tcPr>
          <w:p w14:paraId="121E5F75" w14:textId="77777777" w:rsidR="000228FE" w:rsidRDefault="000228FE"/>
        </w:tc>
      </w:tr>
      <w:tr w:rsidR="000228FE" w14:paraId="5D66792F" w14:textId="77777777">
        <w:tc>
          <w:tcPr>
            <w:tcW w:w="2880" w:type="dxa"/>
          </w:tcPr>
          <w:p w14:paraId="7C49CE0E" w14:textId="77777777" w:rsidR="000228FE" w:rsidRDefault="000228FE"/>
        </w:tc>
        <w:tc>
          <w:tcPr>
            <w:tcW w:w="2880" w:type="dxa"/>
          </w:tcPr>
          <w:p w14:paraId="3672E626" w14:textId="77777777" w:rsidR="000228FE" w:rsidRDefault="00000000">
            <w:r>
              <w:t>Double glazing or adequate insulation.</w:t>
            </w:r>
          </w:p>
        </w:tc>
        <w:tc>
          <w:tcPr>
            <w:tcW w:w="2880" w:type="dxa"/>
          </w:tcPr>
          <w:p w14:paraId="70F40B68" w14:textId="77777777" w:rsidR="000228FE" w:rsidRDefault="000228FE"/>
        </w:tc>
      </w:tr>
      <w:tr w:rsidR="000228FE" w14:paraId="496D3689" w14:textId="77777777">
        <w:tc>
          <w:tcPr>
            <w:tcW w:w="2880" w:type="dxa"/>
          </w:tcPr>
          <w:p w14:paraId="3F43E933" w14:textId="77777777" w:rsidR="000228FE" w:rsidRDefault="00000000">
            <w:r>
              <w:t>Kitchen &amp; Equipment</w:t>
            </w:r>
          </w:p>
        </w:tc>
        <w:tc>
          <w:tcPr>
            <w:tcW w:w="2880" w:type="dxa"/>
          </w:tcPr>
          <w:p w14:paraId="2B561D4C" w14:textId="77777777" w:rsidR="000228FE" w:rsidRDefault="00000000">
            <w:r>
              <w:t>Sink with running water and drainage present.</w:t>
            </w:r>
          </w:p>
        </w:tc>
        <w:tc>
          <w:tcPr>
            <w:tcW w:w="2880" w:type="dxa"/>
          </w:tcPr>
          <w:p w14:paraId="21AEC94C" w14:textId="77777777" w:rsidR="000228FE" w:rsidRDefault="000228FE"/>
        </w:tc>
      </w:tr>
      <w:tr w:rsidR="000228FE" w14:paraId="3A43CFBB" w14:textId="77777777">
        <w:tc>
          <w:tcPr>
            <w:tcW w:w="2880" w:type="dxa"/>
          </w:tcPr>
          <w:p w14:paraId="7DD1FC02" w14:textId="77777777" w:rsidR="000228FE" w:rsidRDefault="000228FE"/>
        </w:tc>
        <w:tc>
          <w:tcPr>
            <w:tcW w:w="2880" w:type="dxa"/>
          </w:tcPr>
          <w:p w14:paraId="7BBDDB8C" w14:textId="77777777" w:rsidR="000228FE" w:rsidRDefault="00000000">
            <w:r>
              <w:t>Space provided for cooker and refrigerator.</w:t>
            </w:r>
          </w:p>
        </w:tc>
        <w:tc>
          <w:tcPr>
            <w:tcW w:w="2880" w:type="dxa"/>
          </w:tcPr>
          <w:p w14:paraId="3D9C8FC2" w14:textId="77777777" w:rsidR="000228FE" w:rsidRDefault="000228FE"/>
        </w:tc>
      </w:tr>
      <w:tr w:rsidR="000228FE" w14:paraId="48883A13" w14:textId="77777777">
        <w:tc>
          <w:tcPr>
            <w:tcW w:w="2880" w:type="dxa"/>
          </w:tcPr>
          <w:p w14:paraId="568512FF" w14:textId="77777777" w:rsidR="000228FE" w:rsidRDefault="000228FE"/>
        </w:tc>
        <w:tc>
          <w:tcPr>
            <w:tcW w:w="2880" w:type="dxa"/>
          </w:tcPr>
          <w:p w14:paraId="4A36A737" w14:textId="77777777" w:rsidR="000228FE" w:rsidRDefault="00000000">
            <w:r>
              <w:t>Extractor hood or ventilation present.</w:t>
            </w:r>
          </w:p>
        </w:tc>
        <w:tc>
          <w:tcPr>
            <w:tcW w:w="2880" w:type="dxa"/>
          </w:tcPr>
          <w:p w14:paraId="2DB9B602" w14:textId="77777777" w:rsidR="000228FE" w:rsidRDefault="000228FE"/>
        </w:tc>
      </w:tr>
      <w:tr w:rsidR="000228FE" w14:paraId="7DD4D86A" w14:textId="77777777">
        <w:tc>
          <w:tcPr>
            <w:tcW w:w="2880" w:type="dxa"/>
          </w:tcPr>
          <w:p w14:paraId="2D28D274" w14:textId="77777777" w:rsidR="000228FE" w:rsidRDefault="00000000">
            <w:r>
              <w:t>Comfort &amp; Safety</w:t>
            </w:r>
          </w:p>
        </w:tc>
        <w:tc>
          <w:tcPr>
            <w:tcW w:w="2880" w:type="dxa"/>
          </w:tcPr>
          <w:p w14:paraId="121E8708" w14:textId="77777777" w:rsidR="000228FE" w:rsidRDefault="00000000">
            <w:r>
              <w:t>Smoke detector installed and functional.</w:t>
            </w:r>
          </w:p>
        </w:tc>
        <w:tc>
          <w:tcPr>
            <w:tcW w:w="2880" w:type="dxa"/>
          </w:tcPr>
          <w:p w14:paraId="382EFE0C" w14:textId="77777777" w:rsidR="000228FE" w:rsidRDefault="000228FE"/>
        </w:tc>
      </w:tr>
      <w:tr w:rsidR="000228FE" w14:paraId="74C063B3" w14:textId="77777777">
        <w:tc>
          <w:tcPr>
            <w:tcW w:w="2880" w:type="dxa"/>
          </w:tcPr>
          <w:p w14:paraId="697F5457" w14:textId="77777777" w:rsidR="000228FE" w:rsidRDefault="000228FE"/>
        </w:tc>
        <w:tc>
          <w:tcPr>
            <w:tcW w:w="2880" w:type="dxa"/>
          </w:tcPr>
          <w:p w14:paraId="54D374EE" w14:textId="77777777" w:rsidR="000228FE" w:rsidRDefault="00000000">
            <w:r>
              <w:t>Heating system sufficient for the whole property.</w:t>
            </w:r>
          </w:p>
        </w:tc>
        <w:tc>
          <w:tcPr>
            <w:tcW w:w="2880" w:type="dxa"/>
          </w:tcPr>
          <w:p w14:paraId="4F39BACF" w14:textId="77777777" w:rsidR="000228FE" w:rsidRDefault="000228FE"/>
        </w:tc>
      </w:tr>
      <w:tr w:rsidR="000228FE" w14:paraId="5955DE54" w14:textId="77777777">
        <w:tc>
          <w:tcPr>
            <w:tcW w:w="2880" w:type="dxa"/>
          </w:tcPr>
          <w:p w14:paraId="13BDB554" w14:textId="77777777" w:rsidR="000228FE" w:rsidRDefault="000228FE"/>
        </w:tc>
        <w:tc>
          <w:tcPr>
            <w:tcW w:w="2880" w:type="dxa"/>
          </w:tcPr>
          <w:p w14:paraId="6FE20F2F" w14:textId="77777777" w:rsidR="000228FE" w:rsidRDefault="00000000">
            <w:r>
              <w:t>Lighting available in all rooms.</w:t>
            </w:r>
          </w:p>
        </w:tc>
        <w:tc>
          <w:tcPr>
            <w:tcW w:w="2880" w:type="dxa"/>
          </w:tcPr>
          <w:p w14:paraId="4E6D7CB4" w14:textId="77777777" w:rsidR="000228FE" w:rsidRDefault="000228FE"/>
        </w:tc>
      </w:tr>
      <w:tr w:rsidR="000228FE" w14:paraId="59963270" w14:textId="77777777">
        <w:tc>
          <w:tcPr>
            <w:tcW w:w="2880" w:type="dxa"/>
          </w:tcPr>
          <w:p w14:paraId="4E3F2DA8" w14:textId="77777777" w:rsidR="000228FE" w:rsidRDefault="00000000">
            <w:r>
              <w:t>Documents to request</w:t>
            </w:r>
          </w:p>
        </w:tc>
        <w:tc>
          <w:tcPr>
            <w:tcW w:w="2880" w:type="dxa"/>
          </w:tcPr>
          <w:p w14:paraId="68C76A82" w14:textId="77777777" w:rsidR="000228FE" w:rsidRDefault="00000000">
            <w:r>
              <w:t>Energy Performance Certificate (EPC), electricity/gas conformity.</w:t>
            </w:r>
          </w:p>
        </w:tc>
        <w:tc>
          <w:tcPr>
            <w:tcW w:w="2880" w:type="dxa"/>
          </w:tcPr>
          <w:p w14:paraId="454DED52" w14:textId="77777777" w:rsidR="000228FE" w:rsidRDefault="000228FE"/>
        </w:tc>
      </w:tr>
      <w:tr w:rsidR="000228FE" w14:paraId="2D910AD4" w14:textId="77777777">
        <w:tc>
          <w:tcPr>
            <w:tcW w:w="2880" w:type="dxa"/>
          </w:tcPr>
          <w:p w14:paraId="7219CFBF" w14:textId="77777777" w:rsidR="000228FE" w:rsidRDefault="000228FE"/>
        </w:tc>
        <w:tc>
          <w:tcPr>
            <w:tcW w:w="2880" w:type="dxa"/>
          </w:tcPr>
          <w:p w14:paraId="6343C327" w14:textId="77777777" w:rsidR="000228FE" w:rsidRDefault="00000000">
            <w:r>
              <w:t>Most recent service charge statement (if applicable).</w:t>
            </w:r>
          </w:p>
        </w:tc>
        <w:tc>
          <w:tcPr>
            <w:tcW w:w="2880" w:type="dxa"/>
          </w:tcPr>
          <w:p w14:paraId="39A2973E" w14:textId="77777777" w:rsidR="000228FE" w:rsidRDefault="000228FE"/>
        </w:tc>
      </w:tr>
      <w:tr w:rsidR="000228FE" w14:paraId="72B3EC14" w14:textId="77777777">
        <w:tc>
          <w:tcPr>
            <w:tcW w:w="2880" w:type="dxa"/>
          </w:tcPr>
          <w:p w14:paraId="305930AC" w14:textId="77777777" w:rsidR="000228FE" w:rsidRDefault="000228FE"/>
        </w:tc>
        <w:tc>
          <w:tcPr>
            <w:tcW w:w="2880" w:type="dxa"/>
          </w:tcPr>
          <w:p w14:paraId="68ACFF2A" w14:textId="77777777" w:rsidR="000228FE" w:rsidRDefault="00000000">
            <w:r>
              <w:t>Co-ownership regulations (if applicable).</w:t>
            </w:r>
          </w:p>
        </w:tc>
        <w:tc>
          <w:tcPr>
            <w:tcW w:w="2880" w:type="dxa"/>
          </w:tcPr>
          <w:p w14:paraId="4FC5CF70" w14:textId="77777777" w:rsidR="000228FE" w:rsidRDefault="000228FE"/>
        </w:tc>
      </w:tr>
    </w:tbl>
    <w:p w14:paraId="7B74A6C9" w14:textId="77777777" w:rsidR="00B3693F" w:rsidRDefault="00B3693F"/>
    <w:sectPr w:rsidR="00B3693F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A3E4" w14:textId="77777777" w:rsidR="00B3693F" w:rsidRDefault="00B3693F" w:rsidP="00EE1558">
      <w:pPr>
        <w:spacing w:after="0" w:line="240" w:lineRule="auto"/>
      </w:pPr>
      <w:r>
        <w:separator/>
      </w:r>
    </w:p>
  </w:endnote>
  <w:endnote w:type="continuationSeparator" w:id="0">
    <w:p w14:paraId="3F580C3F" w14:textId="77777777" w:rsidR="00B3693F" w:rsidRDefault="00B3693F" w:rsidP="00EE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00E6" w14:textId="77777777" w:rsidR="00EE1558" w:rsidRDefault="00EE15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FBF0" w14:textId="200B6A1A" w:rsidR="00EE1558" w:rsidRDefault="00EE1558" w:rsidP="00EE1558">
    <w:pPr>
      <w:pStyle w:val="Pieddepage"/>
      <w:jc w:val="right"/>
    </w:pPr>
    <w:r w:rsidRPr="00EE1558">
      <w:t xml:space="preserve">Template </w:t>
    </w:r>
    <w:r>
      <w:rPr>
        <w:color w:val="0070C0"/>
      </w:rPr>
      <w:t>g</w:t>
    </w:r>
    <w:r w:rsidRPr="00EE1558">
      <w:rPr>
        <w:color w:val="0070C0"/>
      </w:rPr>
      <w:t>arantie.be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1DBF" w14:textId="77777777" w:rsidR="00EE1558" w:rsidRDefault="00EE15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54EF" w14:textId="77777777" w:rsidR="00B3693F" w:rsidRDefault="00B3693F" w:rsidP="00EE1558">
      <w:pPr>
        <w:spacing w:after="0" w:line="240" w:lineRule="auto"/>
      </w:pPr>
      <w:r>
        <w:separator/>
      </w:r>
    </w:p>
  </w:footnote>
  <w:footnote w:type="continuationSeparator" w:id="0">
    <w:p w14:paraId="19478C4C" w14:textId="77777777" w:rsidR="00B3693F" w:rsidRDefault="00B3693F" w:rsidP="00EE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D296" w14:textId="77777777" w:rsidR="00EE1558" w:rsidRDefault="00EE15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455D" w14:textId="77777777" w:rsidR="00EE1558" w:rsidRDefault="00EE15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FF44" w14:textId="77777777" w:rsidR="00EE1558" w:rsidRDefault="00EE15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494525">
    <w:abstractNumId w:val="8"/>
  </w:num>
  <w:num w:numId="2" w16cid:durableId="1158305295">
    <w:abstractNumId w:val="6"/>
  </w:num>
  <w:num w:numId="3" w16cid:durableId="976033121">
    <w:abstractNumId w:val="5"/>
  </w:num>
  <w:num w:numId="4" w16cid:durableId="505826099">
    <w:abstractNumId w:val="4"/>
  </w:num>
  <w:num w:numId="5" w16cid:durableId="1620145436">
    <w:abstractNumId w:val="7"/>
  </w:num>
  <w:num w:numId="6" w16cid:durableId="329677400">
    <w:abstractNumId w:val="3"/>
  </w:num>
  <w:num w:numId="7" w16cid:durableId="296108814">
    <w:abstractNumId w:val="2"/>
  </w:num>
  <w:num w:numId="8" w16cid:durableId="1789859050">
    <w:abstractNumId w:val="1"/>
  </w:num>
  <w:num w:numId="9" w16cid:durableId="175690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8FE"/>
    <w:rsid w:val="00034616"/>
    <w:rsid w:val="0006063C"/>
    <w:rsid w:val="0015074B"/>
    <w:rsid w:val="0029639D"/>
    <w:rsid w:val="00326F90"/>
    <w:rsid w:val="00494F2A"/>
    <w:rsid w:val="00AA1D8D"/>
    <w:rsid w:val="00B3693F"/>
    <w:rsid w:val="00B47730"/>
    <w:rsid w:val="00CB0664"/>
    <w:rsid w:val="00EE15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92BEB"/>
  <w14:defaultImageDpi w14:val="300"/>
  <w15:docId w15:val="{95D44218-590C-4F47-A3DD-2B6AD190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1211</Characters>
  <Application>Microsoft Office Word</Application>
  <DocSecurity>0</DocSecurity>
  <Lines>110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Fauck</cp:lastModifiedBy>
  <cp:revision>2</cp:revision>
  <dcterms:created xsi:type="dcterms:W3CDTF">2013-12-23T23:15:00Z</dcterms:created>
  <dcterms:modified xsi:type="dcterms:W3CDTF">2025-10-07T13:40:00Z</dcterms:modified>
  <cp:category/>
</cp:coreProperties>
</file>