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Helvetica" w:hAnsi="Helvetica"/>
          <w:sz w:val="22"/>
        </w:rPr>
        <w:t>Informations locataire</w:t>
        <w:br/>
        <w:t>[Nom et prénom du locataire]</w:t>
        <w:br/>
        <w:t>[Adresse complète]</w:t>
        <w:br/>
        <w:t>[Code postal, Commune]</w:t>
        <w:br/>
        <w:t>Téléphone : .............................................</w:t>
        <w:br/>
        <w:t>E-mail : .................................................</w:t>
        <w:br/>
        <w:br/>
        <w:br/>
        <w:t>Informations bailleur</w:t>
        <w:br/>
        <w:t>[Nom et prénom du bailleur]</w:t>
        <w:br/>
        <w:t>[Adresse complète]</w:t>
        <w:br/>
        <w:t>[Code postal, Commune]</w:t>
        <w:br/>
        <w:t>Téléphone : .............................................</w:t>
        <w:br/>
        <w:t>E-mail : .................................................</w:t>
        <w:br/>
        <w:br/>
        <w:br/>
        <w:t>Fait à ................................, le ....../....../..........</w:t>
        <w:br/>
        <w:br/>
        <w:t>Objet : Résiliation du bail de courte durée – notification de fin de bail</w:t>
        <w:br/>
        <w:br/>
        <w:t>Madame, Monsieur,</w:t>
        <w:br/>
        <w:br/>
        <w:t>Je fais référence à notre contrat de bail de [durée du bail] relatif au logement situé à [adresse complète du bien loué],</w:t>
        <w:br/>
        <w:t>signé le ....../....../...... et prenant effet le ....../....../...... .</w:t>
        <w:br/>
        <w:br/>
        <w:t>Conformément aux dispositions légales applicables aux baux de courte durée, je vous informe de ma décision de mettre fin au bail.</w:t>
        <w:br/>
        <w:t>Le préavis de trois mois commencera à courir le premier jour du mois suivant la réception de la présente lettre.</w:t>
        <w:br/>
        <w:br/>
        <w:t>Conformément à la loi, je m’acquitterai d’une indemnité équivalente à un mois de loyer, en raison de la résiliation anticipée du bail.</w:t>
        <w:br/>
        <w:br/>
        <w:t>Je quitterai donc le logement au plus tard le [date de départ prévue], après avoir procédé à l’état des lieux de sortie et restitué les clés.</w:t>
        <w:br/>
        <w:br/>
        <w:t>Je vous prie d’agréer, Madame, Monsieur, l’expression de mes salutations distinguées.</w:t>
        <w:br/>
        <w:br/>
        <w:t>[Signature]</w:t>
        <w:br/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>Garantie.be – garantie locative 100 % digitale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