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F7EA" w14:textId="77777777" w:rsidR="00B160BE" w:rsidRPr="002415B9" w:rsidRDefault="00000000">
      <w:pPr>
        <w:pStyle w:val="Titre1"/>
        <w:rPr>
          <w:lang w:val="es-ES"/>
        </w:rPr>
      </w:pPr>
      <w:r w:rsidRPr="002415B9">
        <w:rPr>
          <w:lang w:val="es-ES"/>
        </w:rPr>
        <w:t>Lista de verificación – Visita de la vivienda antes de firmar el contrato de alquiler</w:t>
      </w:r>
    </w:p>
    <w:p w14:paraId="58D490B7" w14:textId="77777777" w:rsidR="00B160BE" w:rsidRPr="002415B9" w:rsidRDefault="00000000">
      <w:pPr>
        <w:rPr>
          <w:lang w:val="es-ES"/>
        </w:rPr>
      </w:pPr>
      <w:r w:rsidRPr="002415B9">
        <w:rPr>
          <w:lang w:val="es-ES"/>
        </w:rPr>
        <w:t>Herramienta práctica para inquilinos – Para usar antes de firmar el contrato de arrendamiento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160BE" w14:paraId="671FA5AB" w14:textId="77777777">
        <w:tc>
          <w:tcPr>
            <w:tcW w:w="2880" w:type="dxa"/>
          </w:tcPr>
          <w:p w14:paraId="6DC0ABF9" w14:textId="77777777" w:rsidR="00B160BE" w:rsidRDefault="00000000">
            <w:proofErr w:type="spellStart"/>
            <w:r>
              <w:t>Categoría</w:t>
            </w:r>
            <w:proofErr w:type="spellEnd"/>
          </w:p>
        </w:tc>
        <w:tc>
          <w:tcPr>
            <w:tcW w:w="2880" w:type="dxa"/>
          </w:tcPr>
          <w:p w14:paraId="13925417" w14:textId="77777777" w:rsidR="00B160BE" w:rsidRDefault="00000000">
            <w:r>
              <w:t>Elementos a comprobar</w:t>
            </w:r>
          </w:p>
        </w:tc>
        <w:tc>
          <w:tcPr>
            <w:tcW w:w="2880" w:type="dxa"/>
          </w:tcPr>
          <w:p w14:paraId="6FB0A7BB" w14:textId="77777777" w:rsidR="00B160BE" w:rsidRDefault="00000000">
            <w:r>
              <w:t>Observaciones / Notas</w:t>
            </w:r>
          </w:p>
        </w:tc>
      </w:tr>
      <w:tr w:rsidR="00B160BE" w:rsidRPr="002415B9" w14:paraId="1FD0EA39" w14:textId="77777777">
        <w:tc>
          <w:tcPr>
            <w:tcW w:w="2880" w:type="dxa"/>
          </w:tcPr>
          <w:p w14:paraId="44239153" w14:textId="77777777" w:rsidR="00B160BE" w:rsidRDefault="00000000">
            <w:r>
              <w:t>Estructura y seguridad</w:t>
            </w:r>
          </w:p>
        </w:tc>
        <w:tc>
          <w:tcPr>
            <w:tcW w:w="2880" w:type="dxa"/>
          </w:tcPr>
          <w:p w14:paraId="238AEED4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Paredes, suelos y techos en buen estado.</w:t>
            </w:r>
          </w:p>
        </w:tc>
        <w:tc>
          <w:tcPr>
            <w:tcW w:w="2880" w:type="dxa"/>
          </w:tcPr>
          <w:p w14:paraId="23F8EE0B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5F33B636" w14:textId="77777777">
        <w:tc>
          <w:tcPr>
            <w:tcW w:w="2880" w:type="dxa"/>
          </w:tcPr>
          <w:p w14:paraId="2CB65876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6A6C72D8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Escaleras estables, barandillas firmemente sujetas.</w:t>
            </w:r>
          </w:p>
        </w:tc>
        <w:tc>
          <w:tcPr>
            <w:tcW w:w="2880" w:type="dxa"/>
          </w:tcPr>
          <w:p w14:paraId="5D7EA959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6108CD58" w14:textId="77777777">
        <w:tc>
          <w:tcPr>
            <w:tcW w:w="2880" w:type="dxa"/>
          </w:tcPr>
          <w:p w14:paraId="5DE2319F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49969234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Puertas y ventanas cierran correctamente y están en buen estado.</w:t>
            </w:r>
          </w:p>
        </w:tc>
        <w:tc>
          <w:tcPr>
            <w:tcW w:w="2880" w:type="dxa"/>
          </w:tcPr>
          <w:p w14:paraId="3073AEE1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7BAC9203" w14:textId="77777777">
        <w:tc>
          <w:tcPr>
            <w:tcW w:w="2880" w:type="dxa"/>
          </w:tcPr>
          <w:p w14:paraId="29BAA07B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77AB5DA8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Cerraduras en funcionamiento, todas las llaves disponibles.</w:t>
            </w:r>
          </w:p>
        </w:tc>
        <w:tc>
          <w:tcPr>
            <w:tcW w:w="2880" w:type="dxa"/>
          </w:tcPr>
          <w:p w14:paraId="0434E11C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05FB1E4F" w14:textId="77777777">
        <w:tc>
          <w:tcPr>
            <w:tcW w:w="2880" w:type="dxa"/>
          </w:tcPr>
          <w:p w14:paraId="266A68B0" w14:textId="77777777" w:rsidR="00B160BE" w:rsidRDefault="00000000">
            <w:proofErr w:type="spellStart"/>
            <w:r>
              <w:t>Electricidad</w:t>
            </w:r>
            <w:proofErr w:type="spellEnd"/>
            <w:r>
              <w:t xml:space="preserve"> y gas</w:t>
            </w:r>
          </w:p>
        </w:tc>
        <w:tc>
          <w:tcPr>
            <w:tcW w:w="2880" w:type="dxa"/>
          </w:tcPr>
          <w:p w14:paraId="5B3EFB7B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Enchufes e interruptores en buen estado, sin cables sueltos.</w:t>
            </w:r>
          </w:p>
        </w:tc>
        <w:tc>
          <w:tcPr>
            <w:tcW w:w="2880" w:type="dxa"/>
          </w:tcPr>
          <w:p w14:paraId="1A428BD5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63FFD7B4" w14:textId="77777777">
        <w:tc>
          <w:tcPr>
            <w:tcW w:w="2880" w:type="dxa"/>
          </w:tcPr>
          <w:p w14:paraId="0DC66B75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1015282C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Certificado de conformidad eléctrica disponible.</w:t>
            </w:r>
          </w:p>
        </w:tc>
        <w:tc>
          <w:tcPr>
            <w:tcW w:w="2880" w:type="dxa"/>
          </w:tcPr>
          <w:p w14:paraId="16B2CA19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0A79B5F2" w14:textId="77777777">
        <w:tc>
          <w:tcPr>
            <w:tcW w:w="2880" w:type="dxa"/>
          </w:tcPr>
          <w:p w14:paraId="6902FE30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32DE638F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Sistema de calefacción o caldera en funcionamiento.</w:t>
            </w:r>
          </w:p>
        </w:tc>
        <w:tc>
          <w:tcPr>
            <w:tcW w:w="2880" w:type="dxa"/>
          </w:tcPr>
          <w:p w14:paraId="189E42E9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633FADBC" w14:textId="77777777">
        <w:tc>
          <w:tcPr>
            <w:tcW w:w="2880" w:type="dxa"/>
          </w:tcPr>
          <w:p w14:paraId="7A45BB75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603580B2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Buena ventilación alrededor de los aparatos de gas o calefacción.</w:t>
            </w:r>
          </w:p>
        </w:tc>
        <w:tc>
          <w:tcPr>
            <w:tcW w:w="2880" w:type="dxa"/>
          </w:tcPr>
          <w:p w14:paraId="7F971CFA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7010BEC4" w14:textId="77777777">
        <w:tc>
          <w:tcPr>
            <w:tcW w:w="2880" w:type="dxa"/>
          </w:tcPr>
          <w:p w14:paraId="1CF8FC83" w14:textId="77777777" w:rsidR="00B160BE" w:rsidRDefault="00000000">
            <w:r>
              <w:t xml:space="preserve">Agua e </w:t>
            </w:r>
            <w:proofErr w:type="spellStart"/>
            <w:r>
              <w:t>higiene</w:t>
            </w:r>
            <w:proofErr w:type="spellEnd"/>
          </w:p>
        </w:tc>
        <w:tc>
          <w:tcPr>
            <w:tcW w:w="2880" w:type="dxa"/>
          </w:tcPr>
          <w:p w14:paraId="16FBE0B2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Agua fría y caliente con presión adecuada.</w:t>
            </w:r>
          </w:p>
        </w:tc>
        <w:tc>
          <w:tcPr>
            <w:tcW w:w="2880" w:type="dxa"/>
          </w:tcPr>
          <w:p w14:paraId="57E7BB7E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11FD7C07" w14:textId="77777777">
        <w:tc>
          <w:tcPr>
            <w:tcW w:w="2880" w:type="dxa"/>
          </w:tcPr>
          <w:p w14:paraId="4D7357EB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5D00AFCE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Baño equipado (lavabo, ducha o bañera).</w:t>
            </w:r>
          </w:p>
        </w:tc>
        <w:tc>
          <w:tcPr>
            <w:tcW w:w="2880" w:type="dxa"/>
          </w:tcPr>
          <w:p w14:paraId="7E655F14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640E1122" w14:textId="77777777">
        <w:tc>
          <w:tcPr>
            <w:tcW w:w="2880" w:type="dxa"/>
          </w:tcPr>
          <w:p w14:paraId="448BD276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4315E25E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Aseo limpio y en buen estado.</w:t>
            </w:r>
          </w:p>
        </w:tc>
        <w:tc>
          <w:tcPr>
            <w:tcW w:w="2880" w:type="dxa"/>
          </w:tcPr>
          <w:p w14:paraId="399A0066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24218C34" w14:textId="77777777">
        <w:tc>
          <w:tcPr>
            <w:tcW w:w="2880" w:type="dxa"/>
          </w:tcPr>
          <w:p w14:paraId="0AB43B84" w14:textId="77777777" w:rsidR="00B160BE" w:rsidRDefault="00000000">
            <w:proofErr w:type="spellStart"/>
            <w:r>
              <w:lastRenderedPageBreak/>
              <w:t>Ventilación</w:t>
            </w:r>
            <w:proofErr w:type="spellEnd"/>
            <w:r>
              <w:t xml:space="preserve"> e </w:t>
            </w:r>
            <w:proofErr w:type="spellStart"/>
            <w:r>
              <w:t>aislamiento</w:t>
            </w:r>
            <w:proofErr w:type="spellEnd"/>
          </w:p>
        </w:tc>
        <w:tc>
          <w:tcPr>
            <w:tcW w:w="2880" w:type="dxa"/>
          </w:tcPr>
          <w:p w14:paraId="3F5BFB96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Ventanas o rejillas de ventilación permiten la circulación del aire.</w:t>
            </w:r>
          </w:p>
        </w:tc>
        <w:tc>
          <w:tcPr>
            <w:tcW w:w="2880" w:type="dxa"/>
          </w:tcPr>
          <w:p w14:paraId="46CF9204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16FC305C" w14:textId="77777777">
        <w:tc>
          <w:tcPr>
            <w:tcW w:w="2880" w:type="dxa"/>
          </w:tcPr>
          <w:p w14:paraId="360C7E2F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18519C01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Sin manchas visibles de humedad o moho.</w:t>
            </w:r>
          </w:p>
        </w:tc>
        <w:tc>
          <w:tcPr>
            <w:tcW w:w="2880" w:type="dxa"/>
          </w:tcPr>
          <w:p w14:paraId="0DDA9E6B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7D1B7A6F" w14:textId="77777777">
        <w:tc>
          <w:tcPr>
            <w:tcW w:w="2880" w:type="dxa"/>
          </w:tcPr>
          <w:p w14:paraId="63D809D1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71FD934E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Doble acristalamiento o aislamiento adecuado.</w:t>
            </w:r>
          </w:p>
        </w:tc>
        <w:tc>
          <w:tcPr>
            <w:tcW w:w="2880" w:type="dxa"/>
          </w:tcPr>
          <w:p w14:paraId="28090542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0691FDBF" w14:textId="77777777">
        <w:tc>
          <w:tcPr>
            <w:tcW w:w="2880" w:type="dxa"/>
          </w:tcPr>
          <w:p w14:paraId="2234DCC7" w14:textId="77777777" w:rsidR="00B160BE" w:rsidRDefault="00000000">
            <w:r>
              <w:t xml:space="preserve">Cocina y </w:t>
            </w:r>
            <w:proofErr w:type="spellStart"/>
            <w:r>
              <w:t>equipamiento</w:t>
            </w:r>
            <w:proofErr w:type="spellEnd"/>
          </w:p>
        </w:tc>
        <w:tc>
          <w:tcPr>
            <w:tcW w:w="2880" w:type="dxa"/>
          </w:tcPr>
          <w:p w14:paraId="610679DC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Fregadero con agua corriente y desagüe.</w:t>
            </w:r>
          </w:p>
        </w:tc>
        <w:tc>
          <w:tcPr>
            <w:tcW w:w="2880" w:type="dxa"/>
          </w:tcPr>
          <w:p w14:paraId="507DD645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65FE452A" w14:textId="77777777">
        <w:tc>
          <w:tcPr>
            <w:tcW w:w="2880" w:type="dxa"/>
          </w:tcPr>
          <w:p w14:paraId="29C03259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4D584F62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Espacio previsto para cocina y frigorífico.</w:t>
            </w:r>
          </w:p>
        </w:tc>
        <w:tc>
          <w:tcPr>
            <w:tcW w:w="2880" w:type="dxa"/>
          </w:tcPr>
          <w:p w14:paraId="4FEA2E47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2FE7804D" w14:textId="77777777">
        <w:tc>
          <w:tcPr>
            <w:tcW w:w="2880" w:type="dxa"/>
          </w:tcPr>
          <w:p w14:paraId="66B04142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12C47B7D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Campana extractora o ventilación disponible.</w:t>
            </w:r>
          </w:p>
        </w:tc>
        <w:tc>
          <w:tcPr>
            <w:tcW w:w="2880" w:type="dxa"/>
          </w:tcPr>
          <w:p w14:paraId="16C21D37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64B5F9FF" w14:textId="77777777">
        <w:tc>
          <w:tcPr>
            <w:tcW w:w="2880" w:type="dxa"/>
          </w:tcPr>
          <w:p w14:paraId="5F31E216" w14:textId="77777777" w:rsidR="00B160BE" w:rsidRDefault="00000000">
            <w:proofErr w:type="spellStart"/>
            <w:r>
              <w:t>Confort</w:t>
            </w:r>
            <w:proofErr w:type="spellEnd"/>
            <w:r>
              <w:t xml:space="preserve"> y </w:t>
            </w:r>
            <w:proofErr w:type="spellStart"/>
            <w:r>
              <w:t>seguridad</w:t>
            </w:r>
            <w:proofErr w:type="spellEnd"/>
          </w:p>
        </w:tc>
        <w:tc>
          <w:tcPr>
            <w:tcW w:w="2880" w:type="dxa"/>
          </w:tcPr>
          <w:p w14:paraId="17BB5736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Detector de humo presente y en funcionamiento.</w:t>
            </w:r>
          </w:p>
        </w:tc>
        <w:tc>
          <w:tcPr>
            <w:tcW w:w="2880" w:type="dxa"/>
          </w:tcPr>
          <w:p w14:paraId="090D77B4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07EC843E" w14:textId="77777777">
        <w:tc>
          <w:tcPr>
            <w:tcW w:w="2880" w:type="dxa"/>
          </w:tcPr>
          <w:p w14:paraId="3444A206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480899B8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Sistema de calefacción suficiente para toda la vivienda.</w:t>
            </w:r>
          </w:p>
        </w:tc>
        <w:tc>
          <w:tcPr>
            <w:tcW w:w="2880" w:type="dxa"/>
          </w:tcPr>
          <w:p w14:paraId="0CFE0402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4614221E" w14:textId="77777777">
        <w:tc>
          <w:tcPr>
            <w:tcW w:w="2880" w:type="dxa"/>
          </w:tcPr>
          <w:p w14:paraId="1799E4E4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05EEB24F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Iluminación disponible en todas las habitaciones.</w:t>
            </w:r>
          </w:p>
        </w:tc>
        <w:tc>
          <w:tcPr>
            <w:tcW w:w="2880" w:type="dxa"/>
          </w:tcPr>
          <w:p w14:paraId="313B2C02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7B87D1DC" w14:textId="77777777">
        <w:tc>
          <w:tcPr>
            <w:tcW w:w="2880" w:type="dxa"/>
          </w:tcPr>
          <w:p w14:paraId="0D6DA721" w14:textId="77777777" w:rsidR="00B160BE" w:rsidRDefault="00000000">
            <w:proofErr w:type="spellStart"/>
            <w:r>
              <w:t>Documentos</w:t>
            </w:r>
            <w:proofErr w:type="spellEnd"/>
            <w:r>
              <w:t xml:space="preserve"> a </w:t>
            </w:r>
            <w:proofErr w:type="spellStart"/>
            <w:r>
              <w:t>solicitar</w:t>
            </w:r>
            <w:proofErr w:type="spellEnd"/>
          </w:p>
        </w:tc>
        <w:tc>
          <w:tcPr>
            <w:tcW w:w="2880" w:type="dxa"/>
          </w:tcPr>
          <w:p w14:paraId="42B14261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Certificado de eficiencia energética (EPC), conformidad electricidad/gas.</w:t>
            </w:r>
          </w:p>
        </w:tc>
        <w:tc>
          <w:tcPr>
            <w:tcW w:w="2880" w:type="dxa"/>
          </w:tcPr>
          <w:p w14:paraId="254C4F38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7F1A76FA" w14:textId="77777777">
        <w:tc>
          <w:tcPr>
            <w:tcW w:w="2880" w:type="dxa"/>
          </w:tcPr>
          <w:p w14:paraId="248ADFCE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7EB8B77A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Última liquidación de gastos comunes (si procede).</w:t>
            </w:r>
          </w:p>
        </w:tc>
        <w:tc>
          <w:tcPr>
            <w:tcW w:w="2880" w:type="dxa"/>
          </w:tcPr>
          <w:p w14:paraId="0F63B4C4" w14:textId="77777777" w:rsidR="00B160BE" w:rsidRPr="002415B9" w:rsidRDefault="00B160BE">
            <w:pPr>
              <w:rPr>
                <w:lang w:val="es-ES"/>
              </w:rPr>
            </w:pPr>
          </w:p>
        </w:tc>
      </w:tr>
      <w:tr w:rsidR="00B160BE" w:rsidRPr="002415B9" w14:paraId="7E7F6602" w14:textId="77777777">
        <w:tc>
          <w:tcPr>
            <w:tcW w:w="2880" w:type="dxa"/>
          </w:tcPr>
          <w:p w14:paraId="3553425E" w14:textId="77777777" w:rsidR="00B160BE" w:rsidRPr="002415B9" w:rsidRDefault="00B160BE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5625D934" w14:textId="77777777" w:rsidR="00B160BE" w:rsidRPr="002415B9" w:rsidRDefault="00000000">
            <w:pPr>
              <w:rPr>
                <w:lang w:val="es-ES"/>
              </w:rPr>
            </w:pPr>
            <w:r w:rsidRPr="002415B9">
              <w:rPr>
                <w:lang w:val="es-ES"/>
              </w:rPr>
              <w:t>Reglamento de copropiedad (si procede).</w:t>
            </w:r>
          </w:p>
        </w:tc>
        <w:tc>
          <w:tcPr>
            <w:tcW w:w="2880" w:type="dxa"/>
          </w:tcPr>
          <w:p w14:paraId="050A7D8E" w14:textId="77777777" w:rsidR="00B160BE" w:rsidRPr="002415B9" w:rsidRDefault="00B160BE">
            <w:pPr>
              <w:rPr>
                <w:lang w:val="es-ES"/>
              </w:rPr>
            </w:pPr>
          </w:p>
        </w:tc>
      </w:tr>
    </w:tbl>
    <w:p w14:paraId="7879481E" w14:textId="77777777" w:rsidR="00743247" w:rsidRPr="002415B9" w:rsidRDefault="00743247">
      <w:pPr>
        <w:rPr>
          <w:lang w:val="es-ES"/>
        </w:rPr>
      </w:pPr>
    </w:p>
    <w:sectPr w:rsidR="00743247" w:rsidRPr="002415B9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0658" w14:textId="77777777" w:rsidR="00743247" w:rsidRDefault="00743247" w:rsidP="002415B9">
      <w:pPr>
        <w:spacing w:after="0" w:line="240" w:lineRule="auto"/>
      </w:pPr>
      <w:r>
        <w:separator/>
      </w:r>
    </w:p>
  </w:endnote>
  <w:endnote w:type="continuationSeparator" w:id="0">
    <w:p w14:paraId="13C21A4C" w14:textId="77777777" w:rsidR="00743247" w:rsidRDefault="00743247" w:rsidP="0024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B33E" w14:textId="77777777" w:rsidR="002415B9" w:rsidRDefault="002415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3265" w14:textId="7BB54865" w:rsidR="002415B9" w:rsidRDefault="002415B9" w:rsidP="002415B9">
    <w:pPr>
      <w:pStyle w:val="Pieddepage"/>
      <w:jc w:val="right"/>
    </w:pPr>
    <w:r w:rsidRPr="002415B9">
      <w:t xml:space="preserve">Modelo </w:t>
    </w:r>
    <w:r w:rsidRPr="002415B9">
      <w:rPr>
        <w:color w:val="0070C0"/>
        <w:u w:val="single"/>
      </w:rPr>
      <w:t>g</w:t>
    </w:r>
    <w:r w:rsidRPr="002415B9">
      <w:rPr>
        <w:color w:val="0070C0"/>
        <w:u w:val="single"/>
      </w:rPr>
      <w:t>arantie.be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1647" w14:textId="77777777" w:rsidR="002415B9" w:rsidRDefault="002415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6D9E" w14:textId="77777777" w:rsidR="00743247" w:rsidRDefault="00743247" w:rsidP="002415B9">
      <w:pPr>
        <w:spacing w:after="0" w:line="240" w:lineRule="auto"/>
      </w:pPr>
      <w:r>
        <w:separator/>
      </w:r>
    </w:p>
  </w:footnote>
  <w:footnote w:type="continuationSeparator" w:id="0">
    <w:p w14:paraId="163A3DAB" w14:textId="77777777" w:rsidR="00743247" w:rsidRDefault="00743247" w:rsidP="0024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B199" w14:textId="77777777" w:rsidR="002415B9" w:rsidRDefault="002415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E6B3" w14:textId="77777777" w:rsidR="002415B9" w:rsidRDefault="002415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E2FE" w14:textId="77777777" w:rsidR="002415B9" w:rsidRDefault="002415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2313174">
    <w:abstractNumId w:val="8"/>
  </w:num>
  <w:num w:numId="2" w16cid:durableId="935481361">
    <w:abstractNumId w:val="6"/>
  </w:num>
  <w:num w:numId="3" w16cid:durableId="2060282972">
    <w:abstractNumId w:val="5"/>
  </w:num>
  <w:num w:numId="4" w16cid:durableId="2102069899">
    <w:abstractNumId w:val="4"/>
  </w:num>
  <w:num w:numId="5" w16cid:durableId="1442610965">
    <w:abstractNumId w:val="7"/>
  </w:num>
  <w:num w:numId="6" w16cid:durableId="1065447900">
    <w:abstractNumId w:val="3"/>
  </w:num>
  <w:num w:numId="7" w16cid:durableId="365764118">
    <w:abstractNumId w:val="2"/>
  </w:num>
  <w:num w:numId="8" w16cid:durableId="137915143">
    <w:abstractNumId w:val="1"/>
  </w:num>
  <w:num w:numId="9" w16cid:durableId="772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15B9"/>
    <w:rsid w:val="0029639D"/>
    <w:rsid w:val="00326F90"/>
    <w:rsid w:val="00743247"/>
    <w:rsid w:val="00871190"/>
    <w:rsid w:val="00AA1D8D"/>
    <w:rsid w:val="00B160B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08D46"/>
  <w14:defaultImageDpi w14:val="300"/>
  <w15:docId w15:val="{66E6DF4F-4A24-47AC-BC82-1FCD7BC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1386</Characters>
  <Application>Microsoft Office Word</Application>
  <DocSecurity>0</DocSecurity>
  <Lines>115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Fauck</cp:lastModifiedBy>
  <cp:revision>2</cp:revision>
  <dcterms:created xsi:type="dcterms:W3CDTF">2013-12-23T23:15:00Z</dcterms:created>
  <dcterms:modified xsi:type="dcterms:W3CDTF">2025-10-07T13:55:00Z</dcterms:modified>
  <cp:category/>
</cp:coreProperties>
</file>