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Model onderhuurcontract</w:t>
      </w:r>
    </w:p>
    <w:p>
      <w:r>
        <w:t>Tussen de ondergetekenden:</w:t>
      </w:r>
    </w:p>
    <w:p>
      <w:r>
        <w:t>1. De hoofdhuurder (onderverhuurder)</w:t>
        <w:br/>
        <w:t>[Naam en voornaam]</w:t>
        <w:br/>
        <w:t>[Volledig adres]</w:t>
        <w:br/>
        <w:t>[Postcode, Gemeente]</w:t>
        <w:br/>
        <w:t>Hierna genoemd de onderverhuurder.</w:t>
      </w:r>
    </w:p>
    <w:p>
      <w:r>
        <w:t>2. De onderhuurder</w:t>
        <w:br/>
        <w:t>[Naam en voornaam]</w:t>
        <w:br/>
        <w:t>[Volledig adres]</w:t>
        <w:br/>
        <w:t>[Postcode, Gemeente]</w:t>
        <w:br/>
        <w:t>Hierna genoemd de onderhuurder.</w:t>
      </w:r>
    </w:p>
    <w:p>
      <w:pPr>
        <w:pStyle w:val="ListBullet"/>
      </w:pPr>
      <w:r>
        <w:t>Artikel 1 – Voorwerp</w:t>
      </w:r>
    </w:p>
    <w:p>
      <w:pPr>
        <w:spacing w:after="120"/>
      </w:pPr>
      <w:r>
        <w:t>De onderverhuurder verhuurt aan de onderhuurder de woning gelegen te: [Volledig adres van het pand]. Deze woning vormt de hoofdverblijfplaats van de onderhuurder.</w:t>
      </w:r>
    </w:p>
    <w:p>
      <w:pPr>
        <w:pStyle w:val="ListBullet"/>
      </w:pPr>
      <w:r>
        <w:t>Artikel 2 – Duur</w:t>
      </w:r>
    </w:p>
    <w:p>
      <w:pPr>
        <w:spacing w:after="120"/>
      </w:pPr>
      <w:r>
        <w:t>Deze huurovereenkomst wordt afgesloten voor een duur van [duur in maanden] maanden, beginnend op [startdatum] en eindigend op [einddatum]. Ze mag niet langer zijn dan de hoofdhuurovereenkomst tussen eigenaar en hoofdhuurder.</w:t>
      </w:r>
    </w:p>
    <w:p>
      <w:pPr>
        <w:pStyle w:val="ListBullet"/>
      </w:pPr>
      <w:r>
        <w:t>Artikel 3 – Huur en lasten</w:t>
      </w:r>
    </w:p>
    <w:p>
      <w:pPr>
        <w:spacing w:after="120"/>
      </w:pPr>
      <w:r>
        <w:t>De maandelijkse huur bedraagt [bedrag in euro] €, te betalen op de [dag van de maand] van elke maand op rekening IBAN: [IBAN-nummer]. De maandelijkse lasten worden geraamd op [bedrag lasten] €, overeenstemmend met [omschrijving: water, gas, elektriciteit, enz.].</w:t>
      </w:r>
    </w:p>
    <w:p>
      <w:pPr>
        <w:pStyle w:val="ListBullet"/>
      </w:pPr>
      <w:r>
        <w:t>Artikel 4 – Huurwaarborg</w:t>
      </w:r>
    </w:p>
    <w:p>
      <w:pPr>
        <w:spacing w:after="120"/>
      </w:pPr>
      <w:r>
        <w:t>De onderhuurder stort een huurwaarborg van [bedrag in euro] €, via garantie.be of op een geblokkeerde rekening op zijn naam. Deze waarborg wordt terugbetaald aan het einde van de huur, na controle van de plaatsbeschrijving bij vertrek.</w:t>
      </w:r>
    </w:p>
    <w:p>
      <w:pPr>
        <w:pStyle w:val="ListBullet"/>
      </w:pPr>
      <w:r>
        <w:t>Artikel 5 – Plaatsbeschrijving</w:t>
      </w:r>
    </w:p>
    <w:p>
      <w:pPr>
        <w:spacing w:after="120"/>
      </w:pPr>
      <w:r>
        <w:t>Er wordt een plaatsbeschrijving opgemaakt bij intrede, en een tweede bij het vertrek van de onderhuurder.</w:t>
      </w:r>
    </w:p>
    <w:p>
      <w:pPr>
        <w:pStyle w:val="ListBullet"/>
      </w:pPr>
      <w:r>
        <w:t>Artikel 6 – Verplichtingen</w:t>
      </w:r>
    </w:p>
    <w:p>
      <w:pPr>
        <w:spacing w:after="120"/>
      </w:pPr>
      <w:r>
        <w:t>De onderhuurder verbindt zich ertoe de bepalingen van de hoofdhuurovereenkomst en het huishoudelijk reglement te respecteren en het pand als een goede huisvader te onderhouden. De onderverhuurder blijft verantwoordelijk tegenover de eigenaar.</w:t>
      </w:r>
    </w:p>
    <w:p>
      <w:pPr>
        <w:pStyle w:val="ListBullet"/>
      </w:pPr>
      <w:r>
        <w:t>Artikel 7 – Registratie</w:t>
      </w:r>
    </w:p>
    <w:p>
      <w:pPr>
        <w:spacing w:after="120"/>
      </w:pPr>
      <w:r>
        <w:t>Deze onderhuurovereenkomst wordt gratis geregistreerd via MyMinfin.be binnen twee maanden na ondertekening.</w:t>
      </w:r>
    </w:p>
    <w:p>
      <w:r>
        <w:t>Opgemaakt te [plaats], op [datum]</w:t>
        <w:br/>
        <w:br/>
        <w:t>De onderverhuurder: ....................................................</w:t>
        <w:br/>
        <w:t>De onderhuurder: ....................................................</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garantie.be - 100% digitale huurwaarborg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egoe UI" w:hAnsi="Segoe U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