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E1541" w14:textId="77777777" w:rsidR="00016989" w:rsidRDefault="00000000">
      <w:pPr>
        <w:pStyle w:val="Titre1"/>
      </w:pPr>
      <w:r>
        <w:t>Template - Letter for the return of the rental deposit</w:t>
      </w:r>
    </w:p>
    <w:p w14:paraId="2B60A9B4" w14:textId="77777777" w:rsidR="00A15E84" w:rsidRDefault="00A15E84"/>
    <w:p w14:paraId="11A25E85" w14:textId="6F01993D" w:rsidR="00016989" w:rsidRDefault="00000000">
      <w:r>
        <w:t>[First name and Last name]</w:t>
      </w:r>
      <w:r>
        <w:br/>
        <w:t>[Full address]</w:t>
      </w:r>
      <w:r>
        <w:br/>
        <w:t>[Postal code, City]</w:t>
      </w:r>
      <w:r>
        <w:br/>
      </w:r>
      <w:r>
        <w:br/>
        <w:t>To the attention of [Landlord / Agency name]</w:t>
      </w:r>
      <w:r>
        <w:br/>
        <w:t>[Full address]</w:t>
      </w:r>
      <w:r>
        <w:br/>
      </w:r>
      <w:r>
        <w:br/>
        <w:t>Done at [City], on [Date]</w:t>
      </w:r>
      <w:r>
        <w:br/>
      </w:r>
      <w:r>
        <w:br/>
      </w:r>
      <w:r w:rsidRPr="00A15E84">
        <w:rPr>
          <w:b/>
          <w:bCs/>
        </w:rPr>
        <w:t>Subject: Request for the release of the rental deposit</w:t>
      </w:r>
      <w:r w:rsidRPr="00A15E84">
        <w:rPr>
          <w:b/>
          <w:bCs/>
        </w:rPr>
        <w:br/>
      </w:r>
      <w:r>
        <w:br/>
        <w:t>Dear Sir or Madam,</w:t>
      </w:r>
      <w:r>
        <w:br/>
      </w:r>
      <w:r>
        <w:br/>
        <w:t>On [end of lease date], I vacated the property located at [property address], and the exit inspection report was signed on [date].</w:t>
      </w:r>
      <w:r>
        <w:br/>
      </w:r>
      <w:r>
        <w:br/>
        <w:t>As no damage or deficiencies were found, I kindly request the full release of the rental deposit in the amount of [amount in euros].</w:t>
      </w:r>
      <w:r>
        <w:br/>
      </w:r>
      <w:r>
        <w:br/>
        <w:t>Please transfer this sum to the following account:</w:t>
      </w:r>
      <w:r>
        <w:br/>
      </w:r>
      <w:r w:rsidRPr="00A15E84">
        <w:rPr>
          <w:b/>
          <w:bCs/>
        </w:rPr>
        <w:t>IBAN: [your IBAN] – Account holder: [your full name]</w:t>
      </w:r>
      <w:r>
        <w:br/>
      </w:r>
      <w:r>
        <w:br/>
        <w:t>I kindly ask you to make the transfer within a reasonable time (maximum 30 days).</w:t>
      </w:r>
      <w:r>
        <w:br/>
      </w:r>
      <w:r>
        <w:br/>
        <w:t>Sincerely,</w:t>
      </w:r>
      <w:r>
        <w:br/>
        <w:t>[Signature]</w:t>
      </w:r>
      <w:r>
        <w:br/>
      </w:r>
    </w:p>
    <w:sectPr w:rsidR="00016989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BF78B" w14:textId="77777777" w:rsidR="00967E3E" w:rsidRDefault="00967E3E" w:rsidP="00A15E84">
      <w:pPr>
        <w:spacing w:after="0" w:line="240" w:lineRule="auto"/>
      </w:pPr>
      <w:r>
        <w:separator/>
      </w:r>
    </w:p>
  </w:endnote>
  <w:endnote w:type="continuationSeparator" w:id="0">
    <w:p w14:paraId="66E89AB0" w14:textId="77777777" w:rsidR="00967E3E" w:rsidRDefault="00967E3E" w:rsidP="00A15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4C264" w14:textId="4B092345" w:rsidR="00A15E84" w:rsidRPr="00A15E84" w:rsidRDefault="00A15E84" w:rsidP="00A15E84">
    <w:pPr>
      <w:pStyle w:val="Pieddepage"/>
      <w:jc w:val="right"/>
      <w:rPr>
        <w:u w:val="single"/>
        <w:lang w:val="fr-BE"/>
      </w:rPr>
    </w:pPr>
    <w:r>
      <w:rPr>
        <w:lang w:val="fr-BE"/>
      </w:rPr>
      <w:t>Template</w:t>
    </w:r>
    <w:r w:rsidRPr="00A15E84">
      <w:rPr>
        <w:lang w:val="fr-BE"/>
      </w:rPr>
      <w:t xml:space="preserve"> </w:t>
    </w:r>
    <w:r w:rsidRPr="00A15E84">
      <w:rPr>
        <w:color w:val="0070C0"/>
        <w:u w:val="single"/>
        <w:lang w:val="fr-BE"/>
      </w:rPr>
      <w:t>garantie.be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F374E" w14:textId="77777777" w:rsidR="00967E3E" w:rsidRDefault="00967E3E" w:rsidP="00A15E84">
      <w:pPr>
        <w:spacing w:after="0" w:line="240" w:lineRule="auto"/>
      </w:pPr>
      <w:r>
        <w:separator/>
      </w:r>
    </w:p>
  </w:footnote>
  <w:footnote w:type="continuationSeparator" w:id="0">
    <w:p w14:paraId="0AE664A5" w14:textId="77777777" w:rsidR="00967E3E" w:rsidRDefault="00967E3E" w:rsidP="00A15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3796939">
    <w:abstractNumId w:val="8"/>
  </w:num>
  <w:num w:numId="2" w16cid:durableId="1133867276">
    <w:abstractNumId w:val="6"/>
  </w:num>
  <w:num w:numId="3" w16cid:durableId="1230923505">
    <w:abstractNumId w:val="5"/>
  </w:num>
  <w:num w:numId="4" w16cid:durableId="1712798771">
    <w:abstractNumId w:val="4"/>
  </w:num>
  <w:num w:numId="5" w16cid:durableId="1194227507">
    <w:abstractNumId w:val="7"/>
  </w:num>
  <w:num w:numId="6" w16cid:durableId="84764245">
    <w:abstractNumId w:val="3"/>
  </w:num>
  <w:num w:numId="7" w16cid:durableId="1674258111">
    <w:abstractNumId w:val="2"/>
  </w:num>
  <w:num w:numId="8" w16cid:durableId="1484154103">
    <w:abstractNumId w:val="1"/>
  </w:num>
  <w:num w:numId="9" w16cid:durableId="129278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6989"/>
    <w:rsid w:val="00034616"/>
    <w:rsid w:val="0006063C"/>
    <w:rsid w:val="00104B7D"/>
    <w:rsid w:val="0015074B"/>
    <w:rsid w:val="0029639D"/>
    <w:rsid w:val="00326F90"/>
    <w:rsid w:val="00967E3E"/>
    <w:rsid w:val="00A15E8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5B0048"/>
  <w14:defaultImageDpi w14:val="300"/>
  <w15:docId w15:val="{60085124-DBA4-4FE4-802D-3B333001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632</Characters>
  <Application>Microsoft Office Word</Application>
  <DocSecurity>0</DocSecurity>
  <Lines>28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 Fauck</cp:lastModifiedBy>
  <cp:revision>3</cp:revision>
  <dcterms:created xsi:type="dcterms:W3CDTF">2013-12-23T23:15:00Z</dcterms:created>
  <dcterms:modified xsi:type="dcterms:W3CDTF">2025-10-07T10:12:00Z</dcterms:modified>
  <cp:category/>
</cp:coreProperties>
</file>