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Untermietvertrag – Muster</w:t>
      </w:r>
    </w:p>
    <w:p>
      <w:r>
        <w:t>Zwischen den unterzeichneten Parteien:</w:t>
      </w:r>
    </w:p>
    <w:p>
      <w:r>
        <w:t>1. Der Hauptmieter (Untervermieter)</w:t>
        <w:br/>
        <w:t>[Name und Vorname]</w:t>
        <w:br/>
        <w:t>[Vollständige Adresse]</w:t>
        <w:br/>
        <w:t>[PLZ, Ort]</w:t>
        <w:br/>
        <w:t>Nachfolgend als der Untervermieter bezeichnet.</w:t>
      </w:r>
    </w:p>
    <w:p>
      <w:r>
        <w:t>2. Der Untermieter</w:t>
        <w:br/>
        <w:t>[Name und Vorname]</w:t>
        <w:br/>
        <w:t>[Vollständige Adresse]</w:t>
        <w:br/>
        <w:t>[PLZ, Ort]</w:t>
        <w:br/>
        <w:t>Nachfolgend als der Untermieter bezeichnet.</w:t>
      </w:r>
    </w:p>
    <w:p>
      <w:pPr>
        <w:pStyle w:val="ListBullet"/>
      </w:pPr>
      <w:r>
        <w:t>Artikel 1 – Gegenstand</w:t>
      </w:r>
    </w:p>
    <w:p>
      <w:pPr>
        <w:spacing w:after="120"/>
      </w:pPr>
      <w:r>
        <w:t>Der Untervermieter vermietet dem Untermieter die Wohnung in: [Vollständige Adresse der Immobilie]. Diese Wohnung dient als Hauptwohnsitz des Untermieters.</w:t>
      </w:r>
    </w:p>
    <w:p>
      <w:pPr>
        <w:pStyle w:val="ListBullet"/>
      </w:pPr>
      <w:r>
        <w:t>Artikel 2 – Dauer</w:t>
      </w:r>
    </w:p>
    <w:p>
      <w:pPr>
        <w:spacing w:after="120"/>
      </w:pPr>
      <w:r>
        <w:t>Dieser Untermietvertrag wird für eine Dauer von [Dauer in Monaten] Monaten abgeschlossen, beginnend am [Anfangsdatum] und endend am [Enddatum]. Die Laufzeit darf die Dauer des Hauptmietvertrags zwischen Eigentümer und Hauptmieter nicht überschreiten.</w:t>
      </w:r>
    </w:p>
    <w:p>
      <w:pPr>
        <w:pStyle w:val="ListBullet"/>
      </w:pPr>
      <w:r>
        <w:t>Artikel 3 – Miete und Nebenkosten</w:t>
      </w:r>
    </w:p>
    <w:p>
      <w:pPr>
        <w:spacing w:after="120"/>
      </w:pPr>
      <w:r>
        <w:t>Die monatliche Miete beträgt [Betrag in Euro] €, zahlbar am [Tag des Monats] jedes Monats auf das folgende Konto: IBAN [IBAN-Nummer]. Die monatlichen Nebenkosten werden auf [Betrag der Nebenkosten] € geschätzt, entsprechend [Beschreibung: Wasser, Gas, Strom usw.].</w:t>
      </w:r>
    </w:p>
    <w:p>
      <w:pPr>
        <w:pStyle w:val="ListBullet"/>
      </w:pPr>
      <w:r>
        <w:t>Artikel 4 – Mietkaution</w:t>
      </w:r>
    </w:p>
    <w:p>
      <w:pPr>
        <w:spacing w:after="120"/>
      </w:pPr>
      <w:r>
        <w:t>Der Untermieter leistet eine Mietkaution in Höhe von [Betrag in Euro] €, die über garantie.be oder auf ein gesperrtes Konto auf seinen Namen eingezahlt wird. Die Kaution wird am Ende der Mietzeit nach Überprüfung des Auszugsprotokolls zurückerstattet.</w:t>
      </w:r>
    </w:p>
    <w:p>
      <w:pPr>
        <w:pStyle w:val="ListBullet"/>
      </w:pPr>
      <w:r>
        <w:t>Artikel 5 – Wohnungsübergabeprotokoll</w:t>
      </w:r>
    </w:p>
    <w:p>
      <w:pPr>
        <w:spacing w:after="120"/>
      </w:pPr>
      <w:r>
        <w:t>Ein Wohnungsübergabeprotokoll wird bei Einzug gemeinsam erstellt und ein weiteres bei Auszug des Untermieters.</w:t>
      </w:r>
    </w:p>
    <w:p>
      <w:pPr>
        <w:pStyle w:val="ListBullet"/>
      </w:pPr>
      <w:r>
        <w:t>Artikel 6 – Verpflichtungen</w:t>
      </w:r>
    </w:p>
    <w:p>
      <w:pPr>
        <w:spacing w:after="120"/>
      </w:pPr>
      <w:r>
        <w:t>Der Untermieter verpflichtet sich, die Bestimmungen des Hauptmietvertrags und der Hausordnung einzuhalten und die Wohnung wie ein ordentlicher Mieter zu pflegen. Der Untervermieter bleibt gegenüber dem Eigentümer verantwortlich.</w:t>
      </w:r>
    </w:p>
    <w:p>
      <w:pPr>
        <w:pStyle w:val="ListBullet"/>
      </w:pPr>
      <w:r>
        <w:t>Artikel 7 – Registrierung</w:t>
      </w:r>
    </w:p>
    <w:p>
      <w:pPr>
        <w:spacing w:after="120"/>
      </w:pPr>
      <w:r>
        <w:t>Dieser Untermietvertrag wird kostenlos über MyMinfin.be innerhalb von zwei Monaten nach der Unterzeichnung registriert.</w:t>
      </w:r>
    </w:p>
    <w:p>
      <w:r>
        <w:t>Erstellt in [Ort], am [Datum]</w:t>
        <w:br/>
        <w:br/>
        <w:t>Der Untervermieter: ....................................................</w:t>
        <w:br/>
        <w:t>Der Untermieter: ....................................................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garantie.be - 100 % digitale Mietkaution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egoe UI" w:hAnsi="Segoe U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