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EINDSVERSLAG / PLAATSBESCHRIJVING BIJ VERTREK</w:t>
      </w:r>
    </w:p>
    <w:p>
      <w:r>
        <w:rPr>
          <w:b/>
        </w:rPr>
        <w:t>Informatie huurder</w:t>
      </w:r>
    </w:p>
    <w:p>
      <w:r>
        <w:t>Naam en voornaam huurder : ..........................................................</w:t>
      </w:r>
    </w:p>
    <w:p>
      <w:r>
        <w:t>Volledig adres : ..........................................................</w:t>
      </w:r>
    </w:p>
    <w:p>
      <w:r>
        <w:t>Postcode, gemeente : ..........................................................</w:t>
      </w:r>
    </w:p>
    <w:p>
      <w:r>
        <w:t>Telefoon : ..............................................</w:t>
      </w:r>
    </w:p>
    <w:p>
      <w:r>
        <w:t>E-mail : ...................................................</w:t>
      </w:r>
    </w:p>
    <w:p>
      <w:r>
        <w:rPr>
          <w:b/>
        </w:rPr>
        <w:t>Informatie verhuurder</w:t>
      </w:r>
    </w:p>
    <w:p>
      <w:r>
        <w:t>Naam en voornaam verhuurder : ..........................................................</w:t>
      </w:r>
    </w:p>
    <w:p>
      <w:r>
        <w:t>Volledig adres : ..........................................................</w:t>
      </w:r>
    </w:p>
    <w:p>
      <w:r>
        <w:t>Postcode, gemeente : ..........................................................</w:t>
      </w:r>
    </w:p>
    <w:p>
      <w:r>
        <w:t>Telefoon : ..............................................</w:t>
      </w:r>
    </w:p>
    <w:p>
      <w:r>
        <w:t>E-mail : ...................................................</w:t>
      </w:r>
    </w:p>
    <w:p>
      <w:r>
        <w:rPr>
          <w:b/>
        </w:rPr>
        <w:t>Algemene gegevens</w:t>
      </w:r>
    </w:p>
    <w:p>
      <w:r>
        <w:t>Adres van het gehuurde : ..........................................................</w:t>
      </w:r>
    </w:p>
    <w:p>
      <w:r>
        <w:t>Startdatum huurcontract : ....../....../..........</w:t>
      </w:r>
    </w:p>
    <w:p>
      <w:r>
        <w:t>Vertrekdatum huurder : ....../....../..........</w:t>
      </w:r>
    </w:p>
    <w:p>
      <w:r>
        <w:t>Datum plaatsbeschrijving bij vertrek : ....../....../..........</w:t>
      </w:r>
    </w:p>
    <w:p>
      <w:r>
        <w:rPr>
          <w:b/>
        </w:rPr>
        <w:t>Aanwezigen bij het opstellen</w:t>
      </w:r>
    </w:p>
    <w:p>
      <w:r>
        <w:t>Huurder : ..................................................</w:t>
      </w:r>
    </w:p>
    <w:p>
      <w:r>
        <w:t>Verhuurder : ..................................................</w:t>
      </w:r>
    </w:p>
    <w:p>
      <w:r>
        <w:t>Eventuele expert : ..........................................</w:t>
      </w:r>
    </w:p>
    <w:p>
      <w:r>
        <w:rPr>
          <w:b/>
        </w:rPr>
        <w:t>Inkom / hal</w:t>
      </w:r>
    </w:p>
    <w:p>
      <w:r>
        <w:t>Vloer : ............................................................</w:t>
      </w:r>
    </w:p>
    <w:p>
      <w:r>
        <w:t>Wanden / plafond : ................................................</w:t>
      </w:r>
    </w:p>
    <w:p>
      <w:r>
        <w:t>Ramen / luiken : ...............................................</w:t>
      </w:r>
    </w:p>
    <w:p>
      <w:r>
        <w:t>Verwarming / elektriciteit : ........................................</w:t>
      </w:r>
    </w:p>
    <w:p>
      <w:r>
        <w:t>Opmerkingen : .......................................................</w:t>
      </w:r>
    </w:p>
    <w:p>
      <w:r>
        <w:rPr>
          <w:b/>
        </w:rPr>
        <w:t>Woonkamer</w:t>
      </w:r>
    </w:p>
    <w:p>
      <w:r>
        <w:t>Vloer : ............................................................</w:t>
      </w:r>
    </w:p>
    <w:p>
      <w:r>
        <w:t>Wanden / plafond : ................................................</w:t>
      </w:r>
    </w:p>
    <w:p>
      <w:r>
        <w:t>Ramen / luiken : ...............................................</w:t>
      </w:r>
    </w:p>
    <w:p>
      <w:r>
        <w:t>Verwarming / elektriciteit : ........................................</w:t>
      </w:r>
    </w:p>
    <w:p>
      <w:r>
        <w:t>Opmerkingen : .......................................................</w:t>
      </w:r>
    </w:p>
    <w:p>
      <w:r>
        <w:rPr>
          <w:b/>
        </w:rPr>
        <w:t>Keuken</w:t>
      </w:r>
    </w:p>
    <w:p>
      <w:r>
        <w:t>Vloer : ............................................................</w:t>
      </w:r>
    </w:p>
    <w:p>
      <w:r>
        <w:t>Wanden / plafond : ................................................</w:t>
      </w:r>
    </w:p>
    <w:p>
      <w:r>
        <w:t>Ramen / luiken : ...............................................</w:t>
      </w:r>
    </w:p>
    <w:p>
      <w:r>
        <w:t>Verwarming / elektriciteit : ........................................</w:t>
      </w:r>
    </w:p>
    <w:p>
      <w:r>
        <w:t>Opmerkingen : .......................................................</w:t>
      </w:r>
    </w:p>
    <w:p>
      <w:r>
        <w:rPr>
          <w:b/>
        </w:rPr>
        <w:t>Slaapkamer(s)</w:t>
      </w:r>
    </w:p>
    <w:p>
      <w:r>
        <w:t>Vloer : ............................................................</w:t>
      </w:r>
    </w:p>
    <w:p>
      <w:r>
        <w:t>Wanden / plafond : ................................................</w:t>
      </w:r>
    </w:p>
    <w:p>
      <w:r>
        <w:t>Ramen / luiken : ...............................................</w:t>
      </w:r>
    </w:p>
    <w:p>
      <w:r>
        <w:t>Verwarming / elektriciteit : ........................................</w:t>
      </w:r>
    </w:p>
    <w:p>
      <w:r>
        <w:t>Opmerkingen : .......................................................</w:t>
      </w:r>
    </w:p>
    <w:p>
      <w:r>
        <w:rPr>
          <w:b/>
        </w:rPr>
        <w:t>Badkamer / WC</w:t>
      </w:r>
    </w:p>
    <w:p>
      <w:r>
        <w:t>Vloer : ............................................................</w:t>
      </w:r>
    </w:p>
    <w:p>
      <w:r>
        <w:t>Wanden / plafond : ................................................</w:t>
      </w:r>
    </w:p>
    <w:p>
      <w:r>
        <w:t>Ramen / luiken : ...............................................</w:t>
      </w:r>
    </w:p>
    <w:p>
      <w:r>
        <w:t>Verwarming / elektriciteit : ........................................</w:t>
      </w:r>
    </w:p>
    <w:p>
      <w:r>
        <w:t>Opmerkingen : .......................................................</w:t>
      </w:r>
    </w:p>
    <w:p>
      <w:r>
        <w:rPr>
          <w:b/>
        </w:rPr>
        <w:t>Andere ruimtes (terras, kelder, garage, zolder…)</w:t>
      </w:r>
    </w:p>
    <w:p>
      <w:r>
        <w:t>Vloer : ............................................................</w:t>
      </w:r>
    </w:p>
    <w:p>
      <w:r>
        <w:t>Wanden / plafond : ................................................</w:t>
      </w:r>
    </w:p>
    <w:p>
      <w:r>
        <w:t>Ramen / luiken : ...............................................</w:t>
      </w:r>
    </w:p>
    <w:p>
      <w:r>
        <w:t>Verwarming / elektriciteit : ........................................</w:t>
      </w:r>
    </w:p>
    <w:p>
      <w:r>
        <w:t>Opmerkingen : .......................................................</w:t>
      </w:r>
    </w:p>
    <w:p>
      <w:r>
        <w:rPr>
          <w:b/>
        </w:rPr>
        <w:t>Algemene opmerkingen</w:t>
      </w:r>
    </w:p>
    <w:p>
      <w:r>
        <w:t>Algemene staat woning : ☐ Zeer goed ☐ Goed ☐ Gemiddeld ☐ Slecht</w:t>
      </w:r>
    </w:p>
    <w:p>
      <w:r>
        <w:t>Netheid : ☐ Correct ☐ Reiniging vereist</w:t>
      </w:r>
    </w:p>
    <w:p>
      <w:r>
        <w:t>Werkzaamheden / herstellingen te verrichten : .............................................</w:t>
      </w:r>
    </w:p>
    <w:p>
      <w:r>
        <w:t>Aanvullende opmerkingen : ..................................................</w:t>
      </w:r>
    </w:p>
    <w:p>
      <w:r>
        <w:rPr>
          <w:b/>
        </w:rPr>
        <w:t>Waarborg / borg</w:t>
      </w:r>
    </w:p>
    <w:p>
      <w:r>
        <w:t>Totaal waarborgbedrag : € ......................</w:t>
      </w:r>
    </w:p>
    <w:p>
      <w:r>
        <w:t>Bedrag terug te betalen aan huurder : € ......................</w:t>
      </w:r>
    </w:p>
    <w:p>
      <w:r>
        <w:t>Bedrag ingehouden (herstellingen, reiniging, kosten) : € ......................</w:t>
      </w:r>
    </w:p>
    <w:p>
      <w:r>
        <w:t>Uitleg van inhoudingen / bewijsstukken : ...........................................</w:t>
      </w:r>
    </w:p>
    <w:p>
      <w:r>
        <w:rPr>
          <w:b/>
        </w:rPr>
        <w:t>Handtekeningen</w:t>
      </w:r>
    </w:p>
    <w:p>
      <w:r>
        <w:t>Opgesteld te ................................, op ....../....../..........</w:t>
      </w:r>
    </w:p>
    <w:p>
      <w:r>
        <w:t>De huurder : .............................................</w:t>
      </w:r>
    </w:p>
    <w:p>
      <w:r>
        <w:t>Handtekening : .............................................</w:t>
      </w:r>
    </w:p>
    <w:p>
      <w:r>
        <w:t>De verhuurder : .............................................</w:t>
      </w:r>
    </w:p>
    <w:p>
      <w:r>
        <w:t>Handtekening : .............................................</w:t>
      </w:r>
    </w:p>
    <w:p>
      <w:r>
        <w:t>De expert (indien van toepassing) : .............................................</w:t>
      </w:r>
    </w:p>
    <w:p>
      <w:r>
        <w:t>Handtekening : .............................................</w:t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8"/>
      </w:rPr>
      <w:t>Garantie.be – 100% digitale huurwaarborg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