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ÉTAT DES LIEUX DE SORTIE</w:t>
      </w:r>
    </w:p>
    <w:p>
      <w:r>
        <w:rPr>
          <w:b/>
        </w:rPr>
        <w:t>Informations locataire</w:t>
      </w:r>
    </w:p>
    <w:p>
      <w:r>
        <w:t>Nom et prénom du locataire : ..........................................................</w:t>
      </w:r>
    </w:p>
    <w:p>
      <w:r>
        <w:t>Adresse complète : ..........................................................</w:t>
      </w:r>
    </w:p>
    <w:p>
      <w:r>
        <w:t>Code postal, Commune : ..........................................................</w:t>
      </w:r>
    </w:p>
    <w:p>
      <w:r>
        <w:t>Téléphone : ..............................................</w:t>
      </w:r>
    </w:p>
    <w:p>
      <w:r>
        <w:t>E-mail : ...................................................</w:t>
      </w:r>
    </w:p>
    <w:p>
      <w:r>
        <w:rPr>
          <w:b/>
        </w:rPr>
        <w:t>Informations bailleur</w:t>
      </w:r>
    </w:p>
    <w:p>
      <w:r>
        <w:t>Nom et prénom du bailleur : ..........................................................</w:t>
      </w:r>
    </w:p>
    <w:p>
      <w:r>
        <w:t>Adresse complète : ..........................................................</w:t>
      </w:r>
    </w:p>
    <w:p>
      <w:r>
        <w:t>Code postal, Commune : ..........................................................</w:t>
      </w:r>
    </w:p>
    <w:p>
      <w:r>
        <w:t>Téléphone : ..............................................</w:t>
      </w:r>
    </w:p>
    <w:p>
      <w:r>
        <w:t>E-mail : ...................................................</w:t>
      </w:r>
    </w:p>
    <w:p>
      <w:r>
        <w:rPr>
          <w:b/>
        </w:rPr>
        <w:t>Informations générales</w:t>
      </w:r>
    </w:p>
    <w:p>
      <w:r>
        <w:t>Adresse du bien loué : ..........................................................</w:t>
      </w:r>
    </w:p>
    <w:p>
      <w:r>
        <w:t>Date du début du bail : ....../....../..........</w:t>
      </w:r>
    </w:p>
    <w:p>
      <w:r>
        <w:t>Date du départ du locataire : ....../....../..........</w:t>
      </w:r>
    </w:p>
    <w:p>
      <w:r>
        <w:t>Date de l’état des lieux de sortie : ....../....../..........</w:t>
      </w:r>
    </w:p>
    <w:p>
      <w:r>
        <w:rPr>
          <w:b/>
        </w:rPr>
        <w:t>Présents lors du constat</w:t>
      </w:r>
    </w:p>
    <w:p>
      <w:r>
        <w:t>Locataire : ..................................................</w:t>
      </w:r>
    </w:p>
    <w:p>
      <w:r>
        <w:t>Bailleur : ..................................................</w:t>
      </w:r>
    </w:p>
    <w:p>
      <w:r>
        <w:t>Éventuel expert : ..........................................</w:t>
      </w:r>
    </w:p>
    <w:p>
      <w:r>
        <w:rPr>
          <w:b/>
        </w:rPr>
        <w:t>Entrée / hall</w:t>
      </w:r>
    </w:p>
    <w:p>
      <w:r>
        <w:t>Sol : ............................................................</w:t>
      </w:r>
    </w:p>
    <w:p>
      <w:r>
        <w:t>Murs / plafonds : ................................................</w:t>
      </w:r>
    </w:p>
    <w:p>
      <w:r>
        <w:t>Fenêtres / volets : ...............................................</w:t>
      </w:r>
    </w:p>
    <w:p>
      <w:r>
        <w:t>Électricité / radiateurs : ........................................</w:t>
      </w:r>
    </w:p>
    <w:p>
      <w:r>
        <w:t>Remarques : .......................................................</w:t>
      </w:r>
    </w:p>
    <w:p>
      <w:r>
        <w:rPr>
          <w:b/>
        </w:rPr>
        <w:t>Salon / séjour</w:t>
      </w:r>
    </w:p>
    <w:p>
      <w:r>
        <w:t>Sol : ............................................................</w:t>
      </w:r>
    </w:p>
    <w:p>
      <w:r>
        <w:t>Murs / plafonds : ................................................</w:t>
      </w:r>
    </w:p>
    <w:p>
      <w:r>
        <w:t>Fenêtres / volets : ...............................................</w:t>
      </w:r>
    </w:p>
    <w:p>
      <w:r>
        <w:t>Électricité / radiateurs : ........................................</w:t>
      </w:r>
    </w:p>
    <w:p>
      <w:r>
        <w:t>Remarques : .......................................................</w:t>
      </w:r>
    </w:p>
    <w:p>
      <w:r>
        <w:rPr>
          <w:b/>
        </w:rPr>
        <w:t>Cuisine</w:t>
      </w:r>
    </w:p>
    <w:p>
      <w:r>
        <w:t>Sol : ............................................................</w:t>
      </w:r>
    </w:p>
    <w:p>
      <w:r>
        <w:t>Murs / plafonds : ................................................</w:t>
      </w:r>
    </w:p>
    <w:p>
      <w:r>
        <w:t>Fenêtres / volets : ...............................................</w:t>
      </w:r>
    </w:p>
    <w:p>
      <w:r>
        <w:t>Électricité / radiateurs : ........................................</w:t>
      </w:r>
    </w:p>
    <w:p>
      <w:r>
        <w:t>Remarques : .......................................................</w:t>
      </w:r>
    </w:p>
    <w:p>
      <w:r>
        <w:rPr>
          <w:b/>
        </w:rPr>
        <w:t>Chambre(s)</w:t>
      </w:r>
    </w:p>
    <w:p>
      <w:r>
        <w:t>Sol : ............................................................</w:t>
      </w:r>
    </w:p>
    <w:p>
      <w:r>
        <w:t>Murs / plafonds : ................................................</w:t>
      </w:r>
    </w:p>
    <w:p>
      <w:r>
        <w:t>Fenêtres / volets : ...............................................</w:t>
      </w:r>
    </w:p>
    <w:p>
      <w:r>
        <w:t>Électricité / radiateurs : ........................................</w:t>
      </w:r>
    </w:p>
    <w:p>
      <w:r>
        <w:t>Remarques : .......................................................</w:t>
      </w:r>
    </w:p>
    <w:p>
      <w:r>
        <w:rPr>
          <w:b/>
        </w:rPr>
        <w:t>Salle de bain / WC</w:t>
      </w:r>
    </w:p>
    <w:p>
      <w:r>
        <w:t>Sol : ............................................................</w:t>
      </w:r>
    </w:p>
    <w:p>
      <w:r>
        <w:t>Murs / plafonds : ................................................</w:t>
      </w:r>
    </w:p>
    <w:p>
      <w:r>
        <w:t>Fenêtres / volets : ...............................................</w:t>
      </w:r>
    </w:p>
    <w:p>
      <w:r>
        <w:t>Électricité / radiateurs : ........................................</w:t>
      </w:r>
    </w:p>
    <w:p>
      <w:r>
        <w:t>Remarques : .......................................................</w:t>
      </w:r>
    </w:p>
    <w:p>
      <w:r>
        <w:rPr>
          <w:b/>
        </w:rPr>
        <w:t>Autres espaces (terrasse, cave, garage, grenier…)</w:t>
      </w:r>
    </w:p>
    <w:p>
      <w:r>
        <w:t>Sol : ............................................................</w:t>
      </w:r>
    </w:p>
    <w:p>
      <w:r>
        <w:t>Murs / plafonds : ................................................</w:t>
      </w:r>
    </w:p>
    <w:p>
      <w:r>
        <w:t>Fenêtres / volets : ...............................................</w:t>
      </w:r>
    </w:p>
    <w:p>
      <w:r>
        <w:t>Électricité / radiateurs : ........................................</w:t>
      </w:r>
    </w:p>
    <w:p>
      <w:r>
        <w:t>Remarques : .......................................................</w:t>
      </w:r>
    </w:p>
    <w:p>
      <w:r>
        <w:rPr>
          <w:b/>
        </w:rPr>
        <w:t>Observations générales</w:t>
      </w:r>
    </w:p>
    <w:p>
      <w:r>
        <w:t>État général : ☐ Très bon ☐ Bon ☐ Moyen ☐ Mauvais</w:t>
      </w:r>
    </w:p>
    <w:p>
      <w:r>
        <w:t>Propreté : ☐ Correcte ☐ À nettoyer</w:t>
      </w:r>
    </w:p>
    <w:p>
      <w:r>
        <w:t>Travaux / réparations à prévoir : .............................................</w:t>
      </w:r>
    </w:p>
    <w:p>
      <w:r>
        <w:t>Remarques complémentaires : ..................................................</w:t>
      </w:r>
    </w:p>
    <w:p>
      <w:r>
        <w:rPr>
          <w:b/>
        </w:rPr>
        <w:t>Garantie locative</w:t>
      </w:r>
    </w:p>
    <w:p>
      <w:r>
        <w:t>Montant total de la garantie : € ......................</w:t>
      </w:r>
    </w:p>
    <w:p>
      <w:r>
        <w:t>Montant à restituer : € ......................</w:t>
      </w:r>
    </w:p>
    <w:p>
      <w:r>
        <w:t>Montant retenu : € ......................</w:t>
      </w:r>
    </w:p>
    <w:p>
      <w:r>
        <w:t>Détail / justificatifs : ...........................................</w:t>
      </w:r>
    </w:p>
    <w:p>
      <w:r>
        <w:rPr>
          <w:b/>
        </w:rPr>
        <w:t>Signatures</w:t>
      </w:r>
    </w:p>
    <w:p>
      <w:r>
        <w:t>Fait à ................................, le ....../....../..........</w:t>
      </w:r>
    </w:p>
    <w:p>
      <w:r>
        <w:t>Le locataire : .............................................</w:t>
      </w:r>
    </w:p>
    <w:p>
      <w:r>
        <w:t>Signature : .............................................</w:t>
      </w:r>
    </w:p>
    <w:p>
      <w:r>
        <w:t>Le bailleur : .............................................</w:t>
      </w:r>
    </w:p>
    <w:p>
      <w:r>
        <w:t>Signature : .............................................</w:t>
      </w:r>
    </w:p>
    <w:p>
      <w:r>
        <w:t>L’expert (le cas échéant) : .............................................</w:t>
      </w:r>
    </w:p>
    <w:p>
      <w:r>
        <w:t>Signature : .............................................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>Garantie.be – garantie locative 100 % digitale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